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3080" w14:textId="40e3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сентября 2016 года № 265 "Об утверждении профессионального стандарта "Обеспечение сохранности Национального архивного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20 декабря 2023 года № 530-НҚ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сентября 2016 года № 265 "Об утверждении профессионального стандарта "Обеспечение сохранности Национального архивного фонда" (зарегистрирован в Реестре государственной регистрации нормативных правовых актов под № 14390)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сохранности Национального архивного фонда", утвержденный вышеуказанным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530-НҚ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 № 265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"Обеспечение сохранности Национального архивного фонда"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"Обеспечение сохранности Национального архивного фонда" (далее – профессиональный стандарт)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справочник должностей руководителей, специалистов и других служащих (КС) – в соответствии с трудовым законодательством в Республике Казахстан является основой для установления квалификационных требований к работникам и применяется для решения вопросов, связанных с регулированием трудовых отношений, обеспечением эффективной системы управления персоналом в организациях различных видов экономической деятельности независимо от организационно-правовых форм;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официальное признание ценности освоенных компетенций для рынка труда и дальнейшего образования и обучения, позволяющее осуществлять трудовую деятельность;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тарифно-квалификационный справочник работ и профессий рабочих (ЕТКС) – справочник, предназначенный для тарификации работ и присвоения тарифных разрядов рабочим;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занятий, осуществляемый физическим лицом и требующий определенной квалификации для его выполнения;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орган по профессиональным квалификациям –национальный орган по профессиональным квалификациям, осуществляющий консультативную и методологическую деятельность по вопросам Национальной системы квалификаций, создается по решению Правительства Республики Казахстан в форме акционерного общества;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отраслевая рамка квалификаций (ОРК)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Национальная система квалификаций (далее –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общий классификатор видов экономической деятельности (ОКЭД) – классификатор, определяющий порядок классификации и кодирования всех видов экономической деятельности.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ОРК – отраслевая рамка квалификаций;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НСК – Национальная система квалификаций;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НРК – Национальная рамка квалификаций;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ЕТКС – Единый тарифно-квалификационный справочник;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классификатор видов экономической деятельности.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"Обеспечение сохранности Национального архивного фонда".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R91013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Секция: R Деятельность библиотек, архивов, музеев и прочая деятельность в области культуры.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группа: 91 Деятельность библиотек, архивов, музеев и прочая деятельность в области культуры.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91.0 Деятельность библиотек и архивов.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подгруппа: 91.01.3 Деятельность архивов.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Подкласс: Деятельность государственных архивов.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разработки профессионального стандарта: установление требований в области профессиональной деятельности, к содержанию, качеству, условиям труда, квалификации и компетенции работников государственных архивов (республиканских, областных, городских и районных), обеспечивающих сохранность документов Национального архивного фонда.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является одним из четырех основных элементов НСК. Учитывает уровни НРК и ОРК в сфере архивного дела. Профессиональный стандарт является рамочным документом, учитывает принцип деятельности государственных архивных учреждений в разрезе уровня архивов (республиканских, областных, городских и районных), служит основой для выработки критериев квалификации сотрудников архивов по уровням соответствия.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служит основанием для планирования повышения фонда заработной платы с учетом повышения категории сотрудников архива и их карьерного продвижения.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состоит из Паспорта и карточек профессий, в которых квалификации работников архива характеризуются в соответствии с 7-ю уровнями ОРК в сфере архивов и НРК (2-8 уровни) в разрезе профессий применен 2-х, 3-х и 4-х уровневая классификация согласно пункту 7 настоящего профессионального стандарта по четырем обобщенным показателям: "знания", "навыки", "умения" и "личностные компетенции".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профессий "Археограф", "Архивист", "Архивариус", "Инженер", "Художник-реставратор архивных документов", "Техник по обслуживанию аппаратов микрофильмирования и копирования" предусмотрены четыре подуровня, означающие специалист без категории c уровнем 4, 5, 6, специалист II категории – 4.1, 5.1, 6.1, специалист I категории – 4.2, 5.2, 6.2, 7.2, специалист высшей категории – 4.3, 5.3, 6.3, 7.3, 8.3.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профессий руководящего состава "Директор", "Заместитель директора", "Главный хранитель фондов", "Руководитель структурного подразделения", "Заместитель руководителя структурного подразделения" применены в соответствии их иерархии уровни 8.5, 7.5, 6.5; 8.4, 7.4, 6.4; 8.3, 7.3, 6.3; 6.2 без присвоения категорий.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– уровень ОРК 8.5, 7.5, 6.5;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– уровень ОРК 8.4, 7.4, 6.4;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хранитель фондов – уровень ОРК 7.3, 6.3;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уровень ОРК 7.3, 6.3;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структурного подразделения – уровень ОРК 7.2, 6.2;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Археограф – уровень ОРК 8.3, 7.3, 7.2, 6.3, 6.2, 6.1, 6;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Архивист – уровень ОРК 7.3, 7.2, 6.3, 6.2, 6.1, 6, 5.3, 5.2, 5.1, 5;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Архивариус – уровень ОРК 6.3, 6.2, 6.1, 6, 5.3, 5.2, 5.1, 5;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Заведующий архивохранилищем – уровень ОРК 7, 6;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 –уровень ОРК 6.2, 5.1, 5;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Художник-реставратор архивных документов –уровень ОРК 6.3, 6.2, 6.1, 6, 5.3, 5.2, 5.1, 5, 4.3, 4.2, 4.1, 4;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Реставратор архивных документов – уровень ОРК 5, 4, 3;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Реставратор фильмовых материалов – уровень ОРК 5, 4, 3, 2;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Лаборант (средней квалификации) – уровень ОРК 5, 4, 3;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Техник по обслуживанию аппаратов микрофильмирования и копирования – уровень ОРК 5, 4.2, 4.1, 4;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Оператор аппаратов микрофильмирования микрофильмирования и копирования – уровень ОРК 3, 2.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"Директор (заведующий) архивной организации"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четырех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Указу Президента Республики Казахстан от 12 октября 2000 года № 470 "О республиканской комиссии по подготовке кадров за рубежом" (далее – Рабочий орган),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резерв, либо не менее двух лет стажа работы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архива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исследование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политики, стратегии деятельности архива и механизма ее реализации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Выработка стратегических задач и планирование работы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Исследовать, разрабатывать, реализовывать проекты, ведущих к получению новых знаний и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текущую ситуацию развития архива, выявлять проблемные вопросы и выработка путей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дискуссии по вопросам архивного дела, пропаганды документальных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и осуществлять широкомасштабные изменения в сфере архивного дела, руководить сложными производственными и научными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информационных технологий в работу архива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процессы современных информационных технологий и вырабатывать пути их внедрения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процессы повышения квалификации сотрудников архива в сфере IТ-технологий и совершенствовать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информационными системами и современными IТ-программами.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работу по разработке методических рекомендаций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в сфере автоматизации и цифровизации в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архива квалифицированными кадрами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эффективного взаимодействия всех структурных подразделений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положений структурных подразделений, функциональные обязанности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Рационально распределять обязанности заместителей, руководителей и работников структурных подразделений на основе анализа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Делегировать полномочия заместителям и руководителям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эффективность работы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Своевременно выявлять риски недостижения плановых показателей структурными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Правильно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методики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развитие профессиональных компетенций, знаний и опыта сотрудников архива, организация систематического повышения их квалификации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организацию оптимальных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соблюдение требований трудового законодательства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эффективность работы сотрудников структурных подразделений с учетом их профессиональных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Совершенствовать механизмы и способы трудовой мотивации, инициативы и активности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Внедрения методики по совершенствованию повышения квалификации работников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организации деятельности архива, мотивации работников и повышения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исследование и публикация архивных документов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научно-справочным аппаратом и справочно-информационным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методикой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анализ содержания документальных источников, на основе которых излагать точку зрения по отдельным историческим фактам и событиям.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методические рекомендации по вопросам выявления документов и их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различные научно-практические форумы, конференции по исследованию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научному исследованию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научной публикации архивных документов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разработку концепций всех видов научной публикации архивных документов, учебных пособий по истории.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совершенстве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археографическое оформление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и составлять научно-справочный аппарат к научным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методикой составления текстуальных примечаний к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нормативные правовые акты по вопросам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Организовать разработку методических рекомендаций по археографии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 издательскими организациями,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научно-практические форумы, конференции и семинары по пропаганде документальных источников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археографии,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введения в научный оборот архивных документов, публикационной деятельности архивной сферы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"Директор (заведующий) архивной организации"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 Искусство, Социальные науки, Журналистика и информация, 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четырех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Указу Президента Республики Казахстан от 12 октября 2000 года № 470 "О республиканской комиссии по подготовке кадров за рубежом" (далее – Рабочий орган),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резерв, либо не менее двух лет стажа работы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архива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политики, стратегии деятельности архива и механизма ее реализации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стратегических задач и планирование работы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реализовывать проекты, ведущие к получению новых знаний и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текущую ситуацию развития архива, выявлять проблемные вопросы и предлагать пути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Предлагать тематику дискуссий по вопросам архивного дела, пропаганды архивных документов и участвовать в их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Исследовать и прогнозировать результаты инновационной деятельности, осуществлять изменения в сфере архивного дела, руководить сложными производственными и исследовательскими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информационных технологий в работу архива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процессы современных информационных технологий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организацию повышения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современными IТ-программами.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в сфере автоматизации и цифровизации в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архива квалифицированными кадрами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эффективного взаимодействия всех структурных подразделений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загруженность структурных подразделений и их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обязанности заместителей, руководителей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Делегировать полномочия заместителям и руководителям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эффективность работы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Своевременно выявлять риски недостижения плановых показателей структурными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Правильно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развитие профессиональных компетенций, знаний и опыта сотрудников архива, организация систематического повышения их квалификации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оптимальные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соблюдение требований трудового законодательства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эффективность работы сотрудников структурных подразделений с учетом их профессиональных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Способствовать развитию трудовой мотивации, инициативы и активности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Применения современных методов повышения квалификации работников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научно-справочным аппаратом и справочно-информационным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методикой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содержание архивных документов, выражать точку зрения по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методические рекомендации по вопросам выявления документов и их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научно-практические конференции и семинары по пропаганде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выявлению и исследованию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использования и публикация архивных документов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организацию информационных мероприятий на основе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с печатными и электронными средствами массовой информации по пропаганде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научно-практические конференции, круглые столы, встречи по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археографическое оформление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научно-справочный аппарат к научным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Владеть методикой составления текстуальных примечаний к документам и применять ее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на практике нормативные правовые акты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Вносить предложения по разработке методических рекомендаций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Взаимодействовать с издательскими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использования архивных документов,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Видов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 и видов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Отечественного и зарубежного опыта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"Директор (заведующий) архивной организации"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архива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политики, стратегии деятельности архива и механизма ее реализации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Выработка стратегических задач и планирование работы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Исследовать, разрабатывать, реализовывать проекты, ведущих к получению новых знаний и новых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текущую ситуацию развития архива, выявлять проблемные вопросы и выработка путей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дискуссиях по архивному делу, а также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и осуществлять широкомасштабные изменения в сфере архивного дела, руководить сложными производственными и научными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информационных технологий в работу архива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повышение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информационной безопасности,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в сфере автоматизации и цифровизации в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архива квалифицированными кадрами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эффективного взаимодействия всех структурных подразделений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обязанности заместителей, руководителей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Делегировать полномочия заместителям и руководителям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Правильно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развитие профессиональных компетенций, знаний и опыта сотрудников архива, организация систематического повышения их квалификации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оптимальные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соблюдение требований трудового законодательства сотрудниками архива. 3. Способствовать развитию трудовой мотивации, инициативы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7.5.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"Заместитель директора (заведующего) архивной организации"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на руководящих должностях либо не менее пяти лет для лиц, зачисленных в Президентский молодежный кадровый резерв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 государственного архива по обеспечению сохранности архивных документов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работой хозяйственной и технической служб,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 государственного архива по обеспечению сохранности архивных документов и их использованию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стратегии развития архива и механизма ее реализации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текущую ситуацию развития архива с выявлением проблемных вопросов и предложением путей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работу архива и контролировать достижение плановых показателей по приему,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работу по использованию архивных документов и их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научными исследованиями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организацию работы по усовершенствованию и переработке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методические рекомендации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дискуссии по архивному делу и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Взаимодействовать с издательскими организациями,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научно-практические форумы, конференции и семинары по пропаганде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опыта, современных информационных технологий в сфере архивного дела и управления документацией,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организации и проведения научных исследований,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повышение квалификации сотрудников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в работу архива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и характеристик современного автоматизированного оборудования, применяемые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Отечественного и зарубежного опыта в сфере автоматизации и цифровизации в деятельности архива, применения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перевода документов в цифровой формат, приема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Руководство работой хозяйственной и технической служб, финансовой деятельности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техники безопасности труда в архиве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обязанности руководителей, заместителей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Делегировать полномочия руководителям и заместителям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работу по выявлению рисков нарушений требований безопасности труда, санитарно-эпидемиологических норм и принятию мер по их устранению, по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планирование эвакуации архивных документов при чрезвычайных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работу по эвакуации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санитарно-эпидемиологических норм,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организации деятельности архива, обеспечение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 освещения, отопления, вентиляции, кондиционирования и другого оборудования.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оптимальные условия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проведение технико-экономического анализа и экспертизы в сфере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Оперативно решать эксплуатационно-технические вопросы, организацию работы по устранению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состоянию систем жизнеобеспечения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Обеспечить сохранность имущества архива, его эффективное и рациональное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Организовать разработку методических рекомендаций,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пожарной безопасности, санитарных норм, технических стандартов и регламентов, регламентирующих требования к коммуникациям зданий и сооружений,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укреплении материально-технической базы архива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обосновывать потребность архива в улучшении материально-технической оснащенности.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работу по разработке технической спецификации по приобретению материально-технических средств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пожарной безопасности, санитарных норм, планирования,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(заведующнго)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(заведующнго)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"Заместитель директора (заведующего) архивной организации"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  Искусство,  Социальные  науки,  Журналистика  и информация, Право, Бизнес  и управление,  Информационно  коммуникационные  технологии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на руководящих должностях либо не менее пяти лет для лиц, зачисленных в Президентский молодежный кадровый резерв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 государственного архива по обеспечению сохранности архивных документов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работой хозяйственной и технической служб,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 государственного архива по обеспечению сохранности архивных документов и их использованию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стратегии развития архива и механизма ее реализации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текущую ситуацию развития архива с выявлением проблемных вопросов и предложением путей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работу архива и контролировать достижение плановых показателей по приему,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работу по использованию архивных документов и их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исследования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Обеспечить своевременное усовершенствование и переработку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методические рекомендации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дискуссии по архивному делу и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Взаимодействовать с издательскими организациями,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Организовать проведение научно-практических форумов, конференций и семинаров по пропаганде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опыта, современных информационных технологий в сфере архивного дела и управления документацией,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организации и проведения научных исследований,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повышение квалификации сотрудников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в работу архива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и характеристик современного автоматизированного оборудования, применяемые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Отечественного и зарубежного опыта в сфере автоматизации и цифровизации в деятельности архива, применения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перевода документов в цифровой формат, приема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Руководство работой хозяйственной и технической служб, финансовой деятельности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техники безопасности труда в архиве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обязанности руководителей, заместителей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Делегировать полномочия руководителям и заместителям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работу по выявлению рисков нарушений требований безопасности труда, санитарно-эпидемиологических норм и принятию мер по их устранению,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разработку плана эвакуации архивных документов при чрезвычайных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работу по эвакуации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санитарно-эпидемиологических норм,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организации деятельности архива, обеспечение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 освещения, отопления, вентиляции, кондиционирования и другого оборудования.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Создать оптимальные условия по обеспечению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проведение технико-экономического анализа и экспертизы в сфере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Оперативно решать эксплуатационно-технические вопросы, организацию работы по устранению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состоянию систем жизнеобеспечения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Обеспечить сохранность имущества архива, его эффективное и рациональное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Организовать разработку методических рекомендаций, технической документации по обеспечению функционирования систем освещения, отопления, вентиляции, кондиционирования и другого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пожарной безопасности, санитарных норм, технических стандартов и регламентов, регламентирующих требования к коммуникациям зданий и сооружений,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укреплении материально-технической базы архива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обосновывать потребность архива в улучшении материально-технической оснащенности.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работу по разработке технической спецификации по приобретению материально-технических средств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пожарной безопасности, санитарных норм, планирования,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(заведующнго)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(заведующнго)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"Заместитель директора (заведующего) архивной организации"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на руководящих должностях либо не менее пяти лет для лиц, зачисленных в Президентский молодежный кадровый резерв.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 государственного архива по обеспечению сохранности архивных документов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работой хозяйственной и технической служб,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 государственного архива по обеспечению сохранности архивных документов и их использованию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стратегии развития архива и механизма ее реализации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проблемные вопросов на основе анализа текущей ситуации развития архива и предлагать пути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работу архива и обеспечить достижение плановых показателей по приему,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 по использованию архивных документов и организовать их публикацию.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работу по усовершенствованию и переработке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методические рекомендации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дискуссии по архивному делу и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 издательскими организациями,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Организовать проведение научно-практических форумов, конференций и семинаров по пропаганде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опыта, современных информационных технологий в сфере архивного дела и управления документацией,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организации и проведения научных исследований,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Повышать свой уровень квалификации и квалификации сотрудников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функции, подлежащие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в работу архива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и характеристик современного автоматизированного оборудования, применяемые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Отечественного и зарубежного опыта в сфере автоматизации и цифровизации в деятельности архива, применения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перевода документов в цифровой формат, приема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хозяйственной и технической служб, финансовой деятельности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техники безопасности труда в архиве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обязанности руководителей, заместителей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Делегировать полномочия руководителям и заместителям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риски нарушений требований безопасности труда, санитарно-эпидемиологических норм и принимать меры по их устранению,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Реализовать план эвакуации архивных документов при чрезвычайных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работу по эвакуации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санитарно-эпидемиологических норм,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организации деятельности архива, обеспечение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 освещения, отопления, вентиляции, кондиционирования и другого оборудования.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Создать оптимальные условия по обеспечению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технико-экономический анализ и экспертизу по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Решать эксплуатационно-технические вопросы, организовать работу по устранению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состоянию систем жизнеобеспечения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Обеспечить сохранность имущества архива, его эффективное и рациональное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методические рекомендации, техническую документацию по обеспечению функционирования систем освещения, отопления, вентиляции, кондиционирования и другого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пожарной безопасности, санитарных норм, технических стандартов и регламентов, регламентирующих требования к коммуникациям зданий и сооружений,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укреплении материально-технической базы архива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обосновывать потребность архива в улучшении материально-технической оснащенности.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работу по разработке технической спецификации по приобретению материально-технических средств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пожарной безопасности, санитарных норм, планирования,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(заведующнго)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(заведующнго)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"Главный хранитель фондов"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пяти лет.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1349-0-009. 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учета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составление плана и отчетов о работе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методикой ведения учетных документов (карточка фонда, лист фонда, журнал поступления и выбытия документов и иные) и составления паспорта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по ведению дела фонда и его систематическому обновлению.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составление паспортов архивохранилищ.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паспорта архивохранилищ для составления Сводного паспорта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Вносить предложения по совершенствованию нормативной правовой базы по вопросам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Руководить проведением работ по проверке наличия и состояния документов и их розыску.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навыками подготовки научных докладов, статей, обзоров по архивным фондам.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методических рекомендаций по вопросам комплектования и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комплектованию и ведению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государственного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мобилизационной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работу и проводить учения по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работу по организации обследования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проведение выявления особо ценных документов по архивным фондам, составление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Организовать работу по реставрации, обеспыливанию, дезинфекции и дезинсекции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предложения по материально-техническому оснащению архивохранилищ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обеспечению сохранности архивных документов,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обеспечения сохранности документов, их реставрации и страховому копированию.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"Главный хранитель фондов"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четырех лет.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1349-0-009. 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учета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составление плана и отчетов о работе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методикой ведения учетных документов (карточка фонда, лист фонда, журнал поступления и выбытия документов и иные) и составления паспорта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по ведению дела фонда и его систематическому обновлению.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составление паспортов архивохранилищ.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паспорта архивохранилищ для составления Сводного паспорта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Вносить предложения по совершенствованию нормативной правовой базы по вопросам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Руководить проведением работ по проверке наличия и состояния документов и их розыску.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навыками подготовки научных докладов, статей, обзоров по архивным фондам.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методических рекомендаций по вопросам комплектования и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комплектованию и ведению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государственного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мобилизационной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работу и проводить учения по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Обеспечить работу по организации обследования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Организовать проведение выявления особо ценных документов по архивным фондам, составление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Организовать работу по реставрации, обеспыливанию, дезинфекции и дезинсекции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Вносить предложения по материально-техническому оснащению архивохранилищ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обеспечению сохранности архивных документов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обеспечения сохранности документов, их реставрации и страховому копированию.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"Заведующий архивохранилищем"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пяти лет в сфере архивного дела или не менее одного года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без предъявления требований к стажу работы к лицам, завершившим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 Главный хранитель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Национального архивного фонда и других архивных документов, хранящихся в архивохранилище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документов на государственное хранение, ведение учета документов в архивохранилище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государственное хранение, ведение учета документов в архивохранилище и обеспечение их сохранности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государственное хранение, ведение их учета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ведение дела фонда и его обновление.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паспорт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нормативные правовые акты в сфере архивного дела и управления документацией, методические рекомендации по приему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предложения по совершенствованию нормативной правовой базы по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Методических рекомендаций по вопросам приема документов на государственное хранение и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информационных систем ведения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комплектования архива и ведению государственного учета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эвакуации документов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обследование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работу по реставрации, обеспыливанию, дезинфекции и дезинсекции,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нормативные правовые акты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особо ценные документы по архивным фондам, составлять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предложения по материально-техническому оснащению архивохранилища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обеспечению сохранности архивных документов,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Современного оборудования по обеспечению температурно-влажностного режима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в области обеспечения сохранности документов, их реставрации и страхового копирования.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"Заведующий архивохранилищем"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трех лет в сфере архивного дела;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двух лет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 Главный хранитель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Национального архивного фонда и других архивных документов, хранящихся в архивохранилище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документов на государственное хранение, ведение учета документов в архивохранилище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государственное хранение, ведение учета документов в архивохранилище и обеспечение их сохранности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государственное хранение, ведение их учета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ведение дела фонда и его обновление.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паспорт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нормативные правовые акты в сфере архивного дела и управления документацией, методические рекомендации по приему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предложения по совершенствованию нормативной правовой базы по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Методических рекомендаций по вопросам приема документов на государственное хранение и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информационных систем ведения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комплектования архива и ведению государственного учета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эвакуации документов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обследование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работу по реставрации, обеспыливанию, дезинфекции и дезинсекции,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нормативные правовые акты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Выявлять особо ценные документы по архивным фондам, составлять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Вносить предложения по материально-техническому оснащению архивохранилища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обеспечению сохранности архивных документов,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Современного оборудования по обеспечению температурно-влажностного режима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в области обеспечения сохранности документов, их реставрации и страхового копирования.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"Руководитель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1349-0-005.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работу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текущую ситуацию развития архива с выявлением проблемных вопросов и предложением путей их решения в рамках компетенции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научно-исследовательские темы и методические документы по направлению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Вносить предложения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рецензирование работ и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Выступать с научными докладами, статьями, лекциями и сообщениями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пожарной безопасности,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повышение квалификации сотрудников структурного подразделения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Способствовать внедрению в работу структурного подразделения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 и их использованию.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информатизации, IТ-технологий,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в сфере информатизации и цифровизации по вопросам архивного дела, переводу архивных документов в цифровой формат, приему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 и их использования.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"Руководитель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дела;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1349-0-005.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работу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текущую ситуацию развития архива с выявлением проблемных вопросов и предложением путей их решения в рамках компетенции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научно-исследовательские темы и методические документы по направлению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Вносить предложения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рецензирование работ и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Выступать с научными докладами, статьями, лекциями и сообщениями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пожарной безопасности,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повышение квалификации сотрудников структурного подразделения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Способствовать внедрению в работу структурного подразделения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информатизации, IТ-технологий,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в сфере информатизации и цифровизации по вопросам архивного дела, переводу архивных документов в цифровой формат, приему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 и их использования.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"Заместитель руководителя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на руководящих должностях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1122-2-002. 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текущую ситуацию развития структурного подразделения с выявлением проблемных вопросов и предложением путей их решения в рамках компетенции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Выступать с научными докладами, статьями, лекциями и сообщениями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Передавать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Повышать квалификацию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функций структурного подразделения,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 и их использованию.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в сфере информатизации и цифровизации по вопросам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"Заместитель руководителя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трех лет в сфере архивного дела или на руководящих должностях;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на руководящих должностях.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1122-2-002. 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Анализировать, выявлять проблемные вопросы и предлогать пути их решения в соответствии с компетенцией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Передавать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стратегического планирования,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Повышать квалификацию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функций структурного подразделения,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 и их использованию.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управления документацией,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в сфере информатизации и цифровизации по вопросам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шести лет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методику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научно-справочным аппаратом и справочно- 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документы и определять их научную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картотеку выявленных сведений по архивным фондам, тематические перечни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содержание документальных источников, излагать точку зрения по отдельным историческим фактам и событиям.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научно-исследовательскую работу в области археографии 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методические рекомендации по выявлению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Дискутировать по вопросам исследования архивных документов, методики выявления и отбора документов и иным.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Организовать научно-практические форумы, конференции по вопросам исследования архивных фондов.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Типов, видов и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концепции видов научной публикации архивных документов, фотодокументальных выставок и тематических экспозиций.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археографическое оформление и комментирование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исторические, археографические предисловия, научно-справочный аппарат к сборникам, справочникам и иным видам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методикой составления текстуальных примечаний к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нормативные правовые акты по вопросам использования и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со средствами массовой информации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Готовить научные доклады и выступать на научно-практических форумах,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статьи, проводить телесюжеты и радиопередачи с использованием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Вносить предложения по разработке методических рекомендаций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бизнес-процессов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разработку методических рекомендаций по археографии, публикации архивных документов, оформлению экспозиций и выставок, проведению информационных мероприятий и иные.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пяти лет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методику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научно-справочным аппаратом и справочно- 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документы и определять их научную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картотеку выявленных сведений по архивным фондам, тематические перечни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содержание документальных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научно-исследовательскую работу в области археографии 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методические рекомендации по выявлению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Дискутировать по вопросам исследования архивных документов, методики выявления и отбора документов и иным.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Организовать научно-практические форумы, конференции по вопросам исследования архивных фондов.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Типов, видов и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концепции видов научной публикации архивных документов, фотодокументальных выставок и тематических экспозиций.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археографическое оформление и комментирование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исторические, археографические предисловия, научно-справочный аппарат к сборникам, справочникам и иным видам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методикой составления текстуальных примечаний к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нормативные правовые акты по вопросам использования и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со средствами массовой информации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Готовить научные доклады и выступать на научно-практических форумах,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статьи, проводить телесюжеты и радиопередачи с использованием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Вносить предложения по разработке методических рекомендаций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бизнес-процессов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разработку методических рекомендаций по археографии, публикации архивных документов, оформлению экспозиций и выставок, проведению информационных мероприятий и иные.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четырех лет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методику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научно-справочным аппаратом и справочно- 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документы и определять их научную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картотеку выявленных сведений по архивным фондам, тематические перечни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содержание документальных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научно-исследовательскую работу в области археографии 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методические рекомендации по выявлению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Организовать научно-практические форумы, конференции по вопросам исследования архивных фондов.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Типов, видов и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концепции видов научной публикации архивных документов, фотодокументальных выставок и тематических экспозиций.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археографическое оформление и комментирование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исторические, археографические предисловия, научно-справочный аппарат к сборникам, справочникам и иным видам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методикой составления текстуальных примечаний к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нормативные правовые акты по вопросам использования и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со средствами массовой информации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Готовить научные доклады и выступать на научно-практических форумах,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Публиковать статьи, проводить телесюжеты и радиопередачи с использованием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Вносить предложения по разработке методических рекомендаций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бизнес-процессов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разработку методических рекомендаций по археографии, публикации архивных документов, оформлению экспозиций и выставок, проведению информационных мероприятий и иные.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трех лет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научно-справочным аппаратом и справочно- 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на практике методику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документы и определять их научную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археографическое оформление и комментирование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Готовить научные доклады и выступать на научно-практических форумах,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со средствами массовой информации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Публиковать статьи, проводить телесюжеты и радиопередачи с использованием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введению в научный оборот документальных источников, современных информационных технологий в сфере археографии,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бизнес-процессов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научно-исследовательскую работу в области археографии и архивного дела, разрабатывать методические рекомендации по археографии, публикации архивных документов, оформлению экспозиций и выставок, проведению информационных мероприятий и иные.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двух лет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научно-справочным аппаратом и справочно- 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на практике методику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документы и определять их научную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археографическое оформление и комментирование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Готовить научные доклады и выступать на научно-практических форумах,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со средствами массовой информации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Публиковать статьи, проводить телесюжеты и радиопередачи с использованием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введению в научный оборот документальных источников, современных информационных технологий в сфере археографии,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бизнес-процессов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основе исследований и практического опыта разрабатывать методические рекомендации по археографии, публикации архивных документов, оформлению экспозиций и выставок, проведению информационных мероприятий и иные.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одного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научно-справочным аппаратом и справочно- 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документы и определять их научную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археографическое оформление и комментирование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Публиковать статьи, проводить телесюжеты и радиопередачи с использованием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бизнес-процессов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исследовательскую работу в области археографии и архивного дела, использованию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 в сфере архивного дела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документы и определять их научную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археографическое оформление и комментирование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исторические, археографические предисловия, научно-справочный аппарат к сборникам, справочникам.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бизнес-процессов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дискуссиях по архивному делу и публикации исходных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пяти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четырех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Генерировать идеи и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ценности документов и их отнесения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методикой экспертизы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Совершенствовать методику проведения научной экспертизы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научный подход при составлении исторических справок к архивным фондам и предисловий к описям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научным подходом при определении критериев включения организаций, предприятий в список источников комплектования архива и их исключения.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списки источников комплектования государственных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Совершенствовать методологию ведения наблюдательных дел организаций, входящих в список источников комплектования государственного архива и осуществлять работу по их наполнению сведениями.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дискуссии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Генерировать идеи,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научно-исследовательскую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бизнес-процессов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комплектования, описей дел, исторических справок, ведения дела фонда и наблюдательных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Генерировать идеи, прогнозировать результаты инновационной деятельности архива по вопросам комплектования архивных фондов, экспертизы ценности документов, списка источников комплектования государственного архива и иные.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научно-исследовательскую работу и разработку методических рекомендаций, инструкций по вопросам комплектования архивных фондов, экспертизы ценности документов, списка источников комплектования государственного архива,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методикой приема архивных документов и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дискуссиях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Генерировать идеи, прогнозировать результаты инновационной деятельности архива по вопросам приема, учета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научно-исследовательскую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дискуссиях по архивному делу.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Генерировать идеи, прогнозировать результаты инновационной деятельности архива по вопросам обеспечения сохранности документов и вносить предложения по их совершенствованию.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научно-исследовательскую работу по обеспечению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концепцию выставок, тематических экспозиций (тематико-экспозиционный, графический план).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 по популяризации архивных документов (теле-, радиопередачи, статьи в печатных изданиях, школьные уроки, лекции, экскурсии, встречи с общественностью и иные).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инициативное информирование о составе и содержании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документы и определять их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тематические перечни, обзоры, межфондовые указатели.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археографическое оформление и комментирование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методикой составления текстуальных примечаний к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бизнес-процессов по использованию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дискуссиях по архивному делу и публикации исходных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исследовательскую работу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бизнес-процессов по вопросам перевода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Генерировать идеи, прогнозировать результаты инновационной деятельности архива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автоматизированного каталогового справочника (систематический, тематический каталог).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сведения из архивных документов в тематические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(магистратура, резидентура)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трех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Генерировать идеи и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ценности документов и их отнесения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методикой экспертизы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Совершенствовать методику проведения научной экспертизы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научный подход при составлении исторических справок к архивным фондам и предисловий к описям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научным подходом при определении критериев включения организаций, предприятий в список источников комплектования архива и их исключения.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списки источников комплектования государственных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Совершенствовать методологию ведения наблюдательных дел организаций, входящих в список источников комплектования государственного архива и осуществлять работу по их наполнению сведениями.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дискуссии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Генерировать идеи,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научно-исследовательскую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бизнес-процессов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комплектования, описей дел, исторических справок, ведения дела фонда и наблюдательных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Генерировать идеи, прогнозировать результаты инновационной деятельности архива по вопросам комплектования архивных фондов, экспертизы ценности документов, списка источников комплектования государственного архива и иные.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научно-исследовательскую работу и разработку методических рекомендаций, инструкций по вопросам комплектования архивных фондов, экспертизы ценности документов, списка источников комплектования государственного архива,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методикой приема архивных документов и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дискуссиях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Генерировать идеи, прогнозировать результаты инновационной деятельности архива по вопросам приема, учета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научно-исследовательскую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дискуссиях по архивному делу.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Генерировать идеи, прогнозировать результаты инновационной деятельности архива по вопросам обеспечения сохранности документов и вносить предложения по их совершенствованию.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научно-исследовательскую работу по обеспечению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концепцию выставок, тематических экспозиций (тематико-экспозиционный, графический план).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 по популяризации архивных документов (теле-, радиопередачи, статьи в печатных изданиях, школьные уроки, лекции, экскурсии, встречи с общественностью и иные).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инициативное информирование о составе и содержании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документы и определять их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тематические перечни, обзоры, межфондовые указатели.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археографическое оформление и комментирование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методикой составления текстуальных примечаний к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бизнес-процессов по использованию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дискуссиях по архивному делу и публикации исходных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исследовательскую работу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бизнес-процессов по вопросам перевода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Генерировать идеи, прогнозировать результаты инновационной деятельности архива по вопросам перевода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автоматизированного каталогового справочника (систематический, тематический каталог).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сведения из архивных документов в тематические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исторические справки к фонду и предисловия к описям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экспертизу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исторические справки к архивным фондам, предисловия к описям дел,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по включению организаций, предприятий в список источников комплектования архива и их исключению.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списки источников комплектования государственных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дискуссиях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бизнес-процессов комплектования архивных фондов и взаимодействию с источниками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результаты инновационной деятельности архива по вопросам комплектования архивных фондов и взаимодействию с источниками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исследовательскую работу и разработку методических рекомендаций, инструкций по вопросам комплектования архивных фондов, экспертизы ценности документов, списка источников комплектования государственного архива,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дискуссиях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Прогнозировать результаты инновационной деятельности архива по вопросам приема, учета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Прогнозировать результаты инновационной деятельности архива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исследовательскую работу по обеспечению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концепцию выставок, тематических экспозиций (тематико-экспозиционный, графический план).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 по популяризации архивных документов (теле-, радиопередачи, статьи в печатных изданиях, школьные уроки, лекции, экскурсии, встречи с общественностью и иные).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Изучать состав и содержание архивных фондов, на основе которого составлять информационные письма, тематические перечни, обзоры, межфондовые указатели.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документы и определять их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выбор и передачу текста документов, их археографическое оформление и комментирование.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бизнес-процессов по использованию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дискуссиях по архивному делу и публикации исходных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исследовательскую работу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бизнес-процессов по вопросам перевода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Прогнозировать результаты инновационной деятельности архива по вопросам перевода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автоматизированного каталогового справочника (систематический, тематический каталог).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сведения из архивных документов в тематические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исторические справки к фонду и предисловия к описям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экспертизу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исторические справки к архивным фондам, предисловия к описям дел,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по включению организаций, предприятий в список источников комплектования архива и их исключению.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списки источников комплектования государственных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дискуссиях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бизнес-процессов комплектования архивных фондов и взаимодействию с источниками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исследовательскую работу и разработку методических рекомендаций, инструкций по вопросам комплектования архивных фондов, экспертизы ценности документов, списка источников комплектования государственного архива,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дискуссиях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исследовательскую работу по обеспечению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концепцию выставок, тематических экспозиций (тематико-экспозиционный, графический план).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 по популяризации архивных документов (теле-, радиопередачи, статьи в печатных изданиях, школьные уроки, лекции, экскурсии, встречи с общественностью и иные).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Изучать состав и содержание архивных фондов, на основе которого составлять информационные письма, тематические перечни, обзоры, межфондовые указатели.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документы и определять их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выбор и передачу текста документов, их археографическое оформление и комментирование.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анализ бизнес-процессов по использованию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дискуссиях по архивному делу и публикации исходных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исследовательскую работу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бизнес-процессов по вопросам перевода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автоматизированного каталогового справочника (систематический, тематический каталог).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сведения из архивных документов в тематические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для республиканских,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 с применением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исторические справки к фонду и предисловия к описям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экспертизу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по включению организаций, предприятий в список источников комплектования архива и их исключению.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списки источников комплектования государственных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дискуссиях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 с применением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 по популяризации архивных документов (радиопередачи, статьи в печатных изданиях, школьные уроки, лекции, экскурсии, встречи с общественностью и иные).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Изучать состав и содержание архивных фондов, на основе которого составлять информационные письма, тематические перечни.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 и перевод архивных документов в цифровой формат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анализ бизнес-процессов по вопросам перевода архивных документов и научно-справочного аппарата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автоматизированного каталогового справочника (систематический, тематический каталог).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сведения из архивных документов в тематические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Владение методикой ведения автоматизированного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 с применением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экспертизу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по включению организаций, предприятий в список источников комплектования архива и их исключению.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списки источников комплектования государственных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организации семинаров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 с применением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мероприятия по популяризации архивных документов (школьные уроки, лекции, экскурсии, встречи с общественностью и иные).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 и перевод архивных документов в цифровой формат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автоматизированного каталогового справочника (систематический, тематический каталог).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сведения из архивных документов в тематические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Владение методикой ведения автоматизированного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не менее трех лет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 с применением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экспертизу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по включению организаций, предприятий в список источников комплектования архива и их исключению.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списки источников комплектования государственных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 с применением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 по популяризации архивных документов (школьные уроки, лекции, экскурсии, встречи с общественностью).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Изучать состав и содержание архивных фондов, на основе которого составлять тематические перечни.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 и перевод архивных документов в цифровой формат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из архивных документов в тематические базы данных.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не менее двух лет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 с применением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экспертизу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по включению организаций, предприятий в список источников комплектования архива и их исключению.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списки источников комплектования государственных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 с применением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 по популяризации архивных документов (школьные уроки, лекции, экскурсии, встречи с общественностью).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Изучать состав и содержание архивных фондов, на основе которого составлять тематические перечни.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 и перевод архивных документов в цифровой формат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из архивных документов в тематические базы данных.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не менее одного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 с применением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экспертизу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по включению организаций, предприятий в список источников комплектования архива и их исключению.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списки источников комплектования государственных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 с применением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 по популяризации архивных документов (школьные уроки, лекции, экскурсии, встречи с общественностью).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Изучать состав и содержание архивных фондов, на основе которого составлять тематические перечни.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 и перевод архивных документов в цифровой формат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из архивных документов в тематические базы данных.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 с применением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экспертизу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критерии по включению организаций, предприятий в список источников комплектования архива и их исключению.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списки источников комплектования государственных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 с применением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Исполнять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 по популяризации архивных документов (школьные уроки, лекции, экскурсии, встречи с общественностью).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Изучать состав и содержание архивных фондов, на основе которого составлять тематические перечни.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 и перевод архивных документов в цифровой формат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из архивных документов в тематические базы данных.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предьявления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предьявления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Карточка профессии "Инженер"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специалисты-профессионалы в области техники, исключая инженеров-электротехников, н.в.д.г.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соответствующей специальности и стаж работы в должности инженера II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45. Инженер, пункты 444-446,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дело, Сфера обслуживания,Инженерные, обрабатывающие и строительные отрасли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инженера II категории не менее 2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3119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8133-0-026 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 3115 Техник по обслуживанию аппаратов микрофильмирования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оборудования и зданий государственных архивов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эксплуатации здания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эксплуатации здания и оборудования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систем электро-, тепло-, водоснабжения, вентиляционной и противопожарной систем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методических и других документов, технической документации, проведение технико-экономического анализа в сфере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экспертизу технической документации, надзор и контроль за состоянием и эксплуатацией оборудования, соблюдением установленных требований, действующих норм, правил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Оперативно решать эксплуатационно-технические вопросы, устранять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состоянию систем жизнеобеспечения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пожарной безопасности, технических стандартов и регламентов, регламентирующих требования к коммуникациям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исследования, порядка и условий выполнения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безопасности труда в архиве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соблюдение правил и норм охраны труда, техники безопасности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риски нарушений требований по безопасности труда, санитарно-эпидемиологических норм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Оперативно эвакуировать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работу по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характеристик,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Отечественного и зарубежного опыта по созданию условий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Карточка профессии "Инженер"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специалисты-профессионалы в области техники, исключая инженеров-электротехников, н.в.д.г.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45. Инженер, пункты 444-446,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инженера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8133-0-026 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 Техники-механики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оборудования и зданий государственных архивов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эксплуатации здания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эксплуатации здания и оборудования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систем электро-, тепло-, водоснабжения, вентиляционной и противопожарной систем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методических и других документов, технической документации, проведение технико-экономического анализа в сфере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экспертизу технической документации, надзор и контроль за состоянием и эксплуатацией оборудования, соблюдением установленных требований, действующих норм, правил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Оперативно решать эксплуатационно-технические вопросы, устранять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состоянию систем жизнеобеспечения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пожарной безопасности, технических стандартов и регламентов, регламентирующих требования к коммуникациям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исследования, порядка и условий выполнения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безопасности труда в архиве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соблюдение правил и норм охраны труда, техники безопасности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риски нарушений требований по безопасности труда, санитарно-эпидемиологических норм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Оперативно эвакуировать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работу по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Отечественного и зарубежного опыта по созданию условий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Карточка профессии "Инженер"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специалисты-профессионалы в области техники, исключая инженеров-электротехников, н.в.д.г.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45. Инженер, пункты 444-446,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8133-0-026 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 Техники-механики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оборудования и зданий государственных архивов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эксплуатации здания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эксплуатации здания и оборудования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систем электро-, тепло-, водоснабжения, вентиляционной и противопожарной систем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методических и других документов, технической документации, проведение технико-экономического анализа в сфере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экспертизу технической документации, надзор и контроль за состоянием и эксплуатацией оборудования, соблюдением установленных требований, действующих норм, правил и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Оперативно решать эксплуатационно-технические вопросы, устранять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состоянию систем жизнеобеспечения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Отечественного и зарубежного опыта по созданию условий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безопасности труда в архиве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соблюдение правил и норм охраны труда, техники безопасности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риски нарушений требований по безопасности труда, санитарно-эпидемиологических норм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Оперативно эвакуировать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Организовать работу по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Отечественного и зарубежного опыта по созданию условий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 категории не менее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сложных, наиболее сложных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 4.Вести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II категории не менее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сложных, наиболее сложных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без категории не менее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сложных, наиболее сложных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специалитет, ординатура)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 категории не менее двух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II категории не менее двух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без категории не менее двух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художника-реставратора архивных документов I категории не менее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художника-реставратора архивных документов II категории не менее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художника-реставратора архивных документов без категории не менее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приказом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разряд по ЕТКС (выпуск 57, глава 3. Тарифно-квалификационные характеристики профессий рабочих по разрядам на реставрационные работы, параграф 12. Реставратор архивных и библиотечных материалов, 6 разряд, пункты 166-168, утвержденный приказом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причины и характер разрушений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 определять порядок проведения реставрации и обеззараживания особо ценных документов, рукописей, редких книг, оригиналов карт, плакатов, гравюр и других изобразительных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 и монтирование фрагментов документов, листов печатных изданий и печатей.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разряд по ЕТКС (выпуск 57, глава 3. Тарифно-квалификационные характеристики профессий рабочих по разрядам на реставрационные работы, параграф 12. Реставратор архивных и библиотечных материалов, 6 разряд, пункты 166-168, утвержденный приказом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причины и характер разрушений реставрируемого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Самостоятельно определять порядок проведения реставрации и обеззараживания особо ценных и других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подбор и монтирование фрагментов документов, листов печатных изданий и печатей.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3-5-й разряды по ЕТКС (выпуск 57, глава 3. Тарифно-квалификационные характеристики профессий рабочих по разрядам на реставрационные работы, параграфы 9-11. Реставратор архивных и библиотечных материалов, 3,4,5 разряды, пункты 160-165, утвержденный приказом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причины и характер разрушений реставрируемого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простейших работ по реставрации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реставрирование и обеззараживания архивных документов на бумажной основе, имеющих механические повреждения.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 и монтирование фрагментов документов, листов печатных изданий и печатей.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переплет (подшивку) отреставрированных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подшивки документов, технологию переплета документов и книг, основные виды клеев.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123-124. Реставратор фильмовых материалов, пункты 262-267,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особо ценных кинодокументов и кинодокументов,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особо ценных кинодокументов и кинодокументов,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кинодокументов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причины и характер дефектов реставрируемого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Диагностировать состояние фильмовых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выбор методов, рецептуры и режимов реставрации всех видов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 работ по реставрации кинодокументов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выбор методов, рецептуры и режимов реставрации всех видов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фунгицидную обработку негативов кинодокументов, пораженных плесенью.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кинодокументов.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Рецептуры растворов для обработки всех видов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123-124. Реставратор фильмовых материалов, пункты 262-267,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исходных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исходных фильмовых материалов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исходного фильмового материала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реставрируемого исходного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описание состояния реставрируемого исходного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причины и характер дефектов реставрируемого исходного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Диагностировать состояние исходных фильмовых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выбор методов, рецептуры и режимов реставрации всех видов исходных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исходных фильмовых материалов повышенной хрупкости, пониженной механической прочности, имеющих механические повреждения, заплаты, усадку по шагу перфорации свыше 1 %.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исходных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выбор методов, рецептуры и режимов реставрации всех видов исходных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фунгицидную обработку исходных фильмовых материалов, пораженных плесенью.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фотофиксации и документирования отдельных процессов реставрационных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Рецептуры растворов для обработки всех видов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Самостоятельность и ответственность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120-122. Реставратор фильмовых материалов, пункты 256-261,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базе организации образования по программам профессиональной подготовки до одного года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ремонт черно-белых и цветных негативов изображения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ремонт черно-белых и цветных негативов изображения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черно-белых и цветных негативов изображения к ремонту и реставрации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наличие и видов лаковых покрытий основы и фотослоя.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выбор методов, рецептуры и режима реставрации фотослоя и основы всех видов фильмовых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реставрационной обработки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и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фотослоя черно-белых и цветных негативов изображения и нанесение защитных покрытий на них, ремонт негативов изображения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описи повреждений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выбор методов, рецептуры и режимов реставрации всех видов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реставрационную и антисептическую обработка негативов на реставрационных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сложный ремонт негатива изображения.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Принципа действия автоматических систем регулирования температуры и влажности режима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Рецептуры растворов для обработки основы различных видов 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Особенностей сушки негативов, состоящих из смешанных сортов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Техники ручной полировки фотослоя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характеристики, конструктивные особенности используемых технических средств, материалов и их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Самостоятельность и ответственность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разряд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 119. Реставратор фильмовых материалов, пункты 254-255,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в организациях образования или обучение на предприятии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организации образования или обучение на предприятии, установленный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реставрация фильмокопий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реставрация фильмокопий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фильмокопий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осмотр фильмокопий.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Склеивать и исправлять склейки на фильмокопиях.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ручную очищать фильмокопии от загрязнений.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 и свойств основы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Состава клея, применяемого для различных типов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Требований, предъявляемых к качеству применяемого клея, и правил 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Концентрации, свойств и назначения растворов, применяемых при реставрации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приема архивных документов на реставрацию и их возврата после реставрации.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фотослоя фильмокопий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Заряжать реставрационную машину кинопленкой в соответствии с установленной 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Реставрировать фотослой фильмокопий на реставрационной машине под руководством реставратора фильмовых материалов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сопроводительную документацию и рабочие журналы.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Концентрации, свойств и назначения растворов, применяемых при реставрации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Устройства и параметров работы реставрационных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приема архивных документов на реставрацию и их возврата после реставрации.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Карточка профессии 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соответствующей специальности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температурно-влажностного режима в архивохранилищах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исправным состоянием лабораторного, контрольно-измерительного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Обследовать архивохранилища и вносить предложения, направленные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оборудованием, материалами 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различные вычислительные и графические работы, связанные с проводимыми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 оформлять документацию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экспериментов, связанных с обеспечением сохранности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Обрабатывать, систематизировать и оформлять, в соответствии с методическими документами, результаты анализов, испытаний, измерений, обследований и вести их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различные вычислительные и графические работы, связанные с проводимыми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 оформлять документацию по выполненным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Карточка профессии 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температурно-влажностного режима в архивохранилищах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исправным состоянием лабораторного, контрольно-измерительного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Обследовать архивохранилища и вносить предложения, направленные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оборудованием, материалами 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различные вычислительные и графические работы, связанные с проводимыми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 оформлять документацию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экспериментов, связанных с обеспечением сохранности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Обрабатывать, систематизировать и оформлять, в соответствии с методическими документами, результаты анализов, испытаний, измерений, обследований и вести их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различные вычислительные и графические работы, связанные с проводимыми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 оформлять документацию по выполненным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Карточка профессии "Лаборант(средней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специальное обучение и стаж работы по специальности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температурно-влажностного режима в архивохранилищах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исправным состоянием лабораторного, контрольно-измерительного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Обследовать архивохранилища и вносить предложения, направленные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оборудованием, материалами 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различные вычислительные и графические работы, связанные с проводимыми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 оформлять документацию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экспериментов, связанных с обеспечением сохранности архивных 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Обрабатывать, систематизировать и оформлять, в соответствии с методическими документами, результаты анализов, испытаний, измерений, обследований и вести их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различные вычислительные и графические работы, связанные с проводимыми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 оформлять документацию по выполненным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управления и 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управления и 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управленческой деятельности, направленная на достижение конечного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текущую ситуацию и принимать решение, в пределах своей компетенции, на основе полученных данных анализа и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Методологию системного анализа и проектирования профессиональных ситуаций, способы принятия управленческих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расчета экономической эффективности внедрения новой техники и прогрессивной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технического обслуживания и сложный ремонт микрофильмирующего и копирующего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копировальные аппараты в соответствии технических требований (закачка-откачка растворов, регулирование дозаторов, установка требуемой температуры растворов, проверка работы цветовых клапанов копировальных аппаратов и уровня освещенности).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сварку поливинилхлоридных изделий, прокладку и монтаж винипластовых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 средств измерения параметров,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Устройства насосов различных систем, вентиляторов с электродвигателями различной мощности,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подключения трехфазных электродвигателей, их фазировки и заземления.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Методики обнаружения причин механических повреждений кинопленки и способов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II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проведение сложного ремонта микрофильмирующего и копирующего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и проводить ремонт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сварку поливинилхлоридных изделий, прокладку и монтаж винипластовых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неисправности в процессе копирования, обработки кинопленки 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Назначения и технических характеристик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обслуживания и сложного ремонта реставрационных машин и машин ультразвуковой чистки кинопленки, склеечных полуавтоматов для склейки кинопленки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и проводить ремонт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реставрационного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кинопленок, температурных и скоростных характеристик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 средств измерения параметров, характеристик и данных режима работы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Устройства насосов различных систем, вентиляторов с электродвигателями различной мощности,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Порядка подключения трехфазных электродвигателей, их фазировки и заземления.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Методики обнаружения причин механических повреждений кинопленки и способов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без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проведение среднего ремонта микрофильмирующего и копирующего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и проводить ремонт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сварку поливинилхлоридных изделий, прокладку и монтаж винипластовых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неисправности в процессе копирования, обработки кинопленки 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Назначения и технических характеристик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обслуживания и среднего ремонта реставрационных машин и машин ультразвуковой чистки кинопленки, склеечных полуавтоматов для склейки кинопленки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и проводить ремонт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реставрационного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кинопленок, температурных и скоростных характеристик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 средств измерения параметров, характеристик и данных режима работы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Устройства насосов различных систем, вентиляторов с электродвигателями различной мощности, компрессоров.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проведение простейшего ремонта микрофильмирующего и копирующего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и проводить ремонт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устранять неисправности в процессе копирования, обработки кинопленки 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Назначения и технических характеристик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обслуживания и простейшего ремонта реставрационных машин и машин ультразвуковой чистки кинопленки, склеечных полуавтоматов для склейки кинопленки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и проводить ремонт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эксплуатации реставрационного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кинопленок, температурных и скоростных характеристик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 средств измерения параметров, характеристик и данных режима работы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Устройства насосов различных систем, вентиляторов с электродвигателями различной мощности, компрессоров.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Карточка профессии "Оператор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базе организации образования по программам профессиональной подготовки до одного года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страхового фонда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микрофильмированию архивных документов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съемки на микросъемочных и копировальных аппаратах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проверку работы, как всего микрофильмирующего аппарата, так и отдельных его узлов (оригиналодержателя, электрической части аппарата, кассеты).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съемочной камеры (резкость, показания электроприборов, чистоту оригиналодержателя, расположение документов на прижимных столиках, кадровку снимаемого оригинала).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порядок выполнения экспериментальных работ по микрофильмированию и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 и режима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Правовых актов, определяющих последовательность и содержание выполняемых операций при ведении съемки на микросъемочных и копировальных аппаратах различных систем текстовых, штриховых, полутоновых и многоцветных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обработки микрофильмов.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выполнения экспериментальных работ по микрофильмированию и копированию.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химико-фотографической обработке пленки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функционирование проявочной машины, отдельных ее узлов (лентопротяжного тракта, коммуникационных систем, циркуляцию растворов, температурный режим проявления, каплесдувателей).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постоянство температуры, непрерывность подачи компенсирующего раствора, циркуляцию проявителя, полноту фиксирования и промывания микрофильмов при работе проявочной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Правовых актов, определяющих последовательность обработки пленок микрофильмирования.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обработки 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и режима работы аппаратов микрофильмирования.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Карточка профессии "Оператор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в организациях образования или обучение на предприятии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организации образования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страхового фонда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микрофильмированию архивных документов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съемки на микросъемочных и копировальных аппаратах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на микрофильмирующем аппарате.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работу съемочной камеры (резкость, показания электроприборов, чистоту оригиналодержателя, расположение документов на прижимных столиках, кадровку снимаемого оригинала).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Устройства и режима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Правовых актов, определяющих последовательность и содержание выполняемых операций при ведении съемки на микросъемочных и копировальных аппаратах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Порядка выполнения работ по микрофильмированию и копированию.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химико-фотографической обработке пленки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функционирование проявочной машины, отдельных ее узлов (лентопротяжного тракта, коммуникационных систем, циркуляцию растворов, температурный режим проявления, каплесдувателей).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температуру, циркуляцию проявителя, полноту фиксирования и промывания микрофильмов при работе проявочной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Правовых актов, определяющих последовательность обработки пленок микрофильмирования.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обработки 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и режима работы аппаратов микрофильмирования.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</w:tbl>
    <w:bookmarkStart w:name="z3319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85"/>
    <w:bookmarkStart w:name="z332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Наименование государственного органа:</w:t>
      </w:r>
    </w:p>
    <w:bookmarkEnd w:id="1086"/>
    <w:bookmarkStart w:name="z332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1087"/>
    <w:bookmarkStart w:name="z332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088"/>
    <w:bookmarkStart w:name="z332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Манатова А., +7 (775) 664 42 10, a.manatova@mki.gov.kz.</w:t>
      </w:r>
    </w:p>
    <w:bookmarkEnd w:id="1089"/>
    <w:bookmarkStart w:name="z332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Организации (предприятия) участвующие в разработке:</w:t>
      </w:r>
    </w:p>
    <w:bookmarkEnd w:id="1090"/>
    <w:bookmarkStart w:name="z332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архивов, документации и книжного дела Министерства культуры и информации Республики Казахстан</w:t>
      </w:r>
    </w:p>
    <w:bookmarkEnd w:id="1091"/>
    <w:bookmarkStart w:name="z332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092"/>
    <w:bookmarkStart w:name="z332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Тащанова С. Н., +7 (777) 152 72 65, s.taschanova@mki.gov.kz;</w:t>
      </w:r>
    </w:p>
    <w:bookmarkEnd w:id="1093"/>
    <w:bookmarkStart w:name="z332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Даулетбаева Х. Д., +7 (701) 928 38 47, kh.dauletbayeva@mki.gov.kz;</w:t>
      </w:r>
    </w:p>
    <w:bookmarkEnd w:id="1094"/>
    <w:bookmarkStart w:name="z332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Манатова А., +7 (775) 664 42 10, a.manatova@mki.gov.kz; </w:t>
      </w:r>
    </w:p>
    <w:bookmarkEnd w:id="1095"/>
    <w:bookmarkStart w:name="z333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архив Республики Казахстан</w:t>
      </w:r>
    </w:p>
    <w:bookmarkEnd w:id="1096"/>
    <w:bookmarkStart w:name="z333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097"/>
    <w:bookmarkStart w:name="z333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Мушкенова С. Н., +7 (701) 535 01 18, mushkenova.astana@mail.ru;</w:t>
      </w:r>
    </w:p>
    <w:bookmarkEnd w:id="1098"/>
    <w:bookmarkStart w:name="z333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Булгиева А. К., +7 (702) 290 47 88, Aliya_bulgieva88@mail.ru.</w:t>
      </w:r>
    </w:p>
    <w:bookmarkEnd w:id="1099"/>
    <w:bookmarkStart w:name="z333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Отраслевой совет по профессиональным квалификациям в сфере архивного дела: протокол от 05.10.2023 года №1.</w:t>
      </w:r>
    </w:p>
    <w:bookmarkEnd w:id="1100"/>
    <w:bookmarkStart w:name="z333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Национальный орган по профессиональным квалификациям: заключение от 13 декабря 2023 года.</w:t>
      </w:r>
    </w:p>
    <w:bookmarkEnd w:id="1101"/>
    <w:bookmarkStart w:name="z333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Национальная палата предпринимателей Республики Казахстан "Атамекен": 19.12.2023.</w:t>
      </w:r>
    </w:p>
    <w:bookmarkEnd w:id="1102"/>
    <w:bookmarkStart w:name="z333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Номер версии и год выпуска: версия 4, 2023 г.</w:t>
      </w:r>
    </w:p>
    <w:bookmarkEnd w:id="1103"/>
    <w:bookmarkStart w:name="z333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Дата ориентировочной актуализации: 01.10.2024 г.</w:t>
      </w:r>
    </w:p>
    <w:bookmarkEnd w:id="1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