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3ea2" w14:textId="3503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и распределении государственного образовательного заказа на подготовку кадров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финансируемых из республиканского бюджета на 2023 – 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10 октября 2023 года № 396-НҚ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30 июня 2023 года № 302 "Об утверждении государственного образовательного заказа на подготовку кадров с высшим 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потенциальных поставщиков услуг по подготовке кадров с высшим и послевузовским образованием для размещения государственного образовательного заказа на подготовку кадров с высшим и послевузовским образованием на 2023-2024 учебный год,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кадров с высшим и послевузовским образованием на 2023-2024 учебный год по группам образовательных программ,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высшим образованием в организациях образования в области культуры на 2023-2024 учебный год, согласно приложению 3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послевузовским образованием в организациях образования в области культуры на 2023-2024 учебный год, согласно приложению 4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sz w:val="28"/>
        </w:rPr>
        <w:t>) 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 образованием в организациях образования в области культуры на 2023-2024 учебный год, согласно приложению 5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августа 2023 года № 233 "О размещении и распределении государственного образовательного заказа на подготовку кадров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 финансируемых из республиканского бюджета на 2023 – 2024 учебный год".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образовательной и научной деятельности Министерства культуры и информации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 и распространяется на правоотношения, возникшие с 23 августа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 № 396-НҚ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потенциальных поставщиков услуг по подготовке кадров с высшим и послевузовским образованием для размещения государственного образовательного заказа на подготовку кадров с высшим и послевузовским образованием на 2023-2024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 № 396-НҚ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и послевузовским образованием на 2023-2024 учебный год по группам образовательных программ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B021 -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В022 - Музыковедение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B023 - Режиссура, арт-менеджмент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B024 - Искусствоведение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В025 - Дирижирование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В026 - Композиция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Подготовка педагогов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"Казахский национальный университет искусств"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M022 - Музыковедение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M023 - 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M024 - Вокальное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M025 - 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M026 - Композиция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M027 - Дирижирование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M028 - Режиссура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M030 - Искусство эстрады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M034 - Искусствоведение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M037 - Арт-менеджмент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 № 396-НҚ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и распределение государственного образовательного заказа на подготовку кадров с высшим образованием на 2023-2024 учебный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организациям высшего и (или)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 № 396-НҚ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и распределение государственного образовательного заказа на подготовку кадров с послевузовским образованием на 2023-2024 учебный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 № 396-НҚ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и распределение государственного образовательного заказа на подготовку кадров с техническим и профессиональным образованием в организациях образования в области культуры на 2023-2024 учебный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Колледж республиканского государственного учреждения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"Музыкальное образование"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"Учитель музыки дошкольного, начального и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"Звукооператорское мастерство"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"Художник-иллюстратор"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"Концертмейстер,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эстрадных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"Музыковед,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 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драматического театра"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"Театрально-декорационное искусство"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"Менеджер туризма"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республиканского государственного учреждения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"Артист музыкального театра"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 "Дизайнер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"Дизайнер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 "Художник"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 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республиканского государственного предприятия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 "Артист балета"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"Артист ансамбля 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"Республиканский эстрадно-цирковой колледж имени Жусипбека Елебекова"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народных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хора"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4S02150702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ансамбля 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4S02150504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разговорного жанра"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"Цирковое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цирка, преподаватель цирковых жанров"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 "Алматинский музыкальный колледж имени Петра Чайковского"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 "Концертмейстер,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4S02150104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 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4S02150401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4S02150201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"Музыковед,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4S02150301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4S02150302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4S02150303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"Звукооператорское мастерство"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 "Звукооператор"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 "Алматинский колледж декоративно-прикладного искусства имени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Орала Тансыкбаева"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"Театрально-декорационное искусство"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(станковая живопись)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Александра Селезнева"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4S02150701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