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c044a" w14:textId="3bc04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положений территориальных органов республиканского государственного учреждения Комитета геологии Министерства промышленности и строительства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Комитета геологии Министерства промышленности и строительства Республики Казахстан от 6 октября 2023 года № 95-НҚ.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Введение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20 Положения о Комитете геологии Министерства промышленности и строительства Республики Казахстан, утвержденного Министром промышленности и строительства Республики Казахстан от 03 октября 2023 года № 18,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республиканского государственного учреждения "Восточно-Казахстанский межрегиональный департамент геологии Комитета геологии Министерства промышленности и строительства Республики Казахстан "Востказнедра"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республиканского государственного учреждения "Западно-Казахстанский межрегиональный департамент геологии Комитета геологии Министерства промышленности и строительства Республики Казахстан "Запказнедра"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республиканского государственного учреждения "Северо-Казахстанский межрегиональный департамент геологии Комитета геологии Министерства промышленности и строительства Республики Казахстан "Севказнедра"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республиканского государственного учреждения "Центрально-Казахстанский межрегиональный департамент геологии Комитета геологии Министерства промышленности и строительства Республики Казахстан "Центрказнедра"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республиканского государственного учреждения "Южно-Казахстанский межрегиональный департамент геологии Комитета геологии Министерства промышленности и строительства Республики Казахстан "Южказнедра"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геологии Министерства индустрии и инфраструктурного развития Республики Казахстан от 15 марта 2023 года № 11-НҚ "Об утверждении положений территориальных органов республиканского государственного учреждения Комитета геологии Министерства индустрии и инфраструктурного развития Республики Казахстан".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Юридическому управлению Комитета геологии Министерства промышленности и строительства Республики Казахстан в установленном законодательством порядке Республики Казахстан обеспечить: 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десяти календарных дней со дня утверждения настоящего приказа направление его в электронной форме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промышленности и строительства Республики Казахстан.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заместителя председателя Комитета геологии Министерства промышленности и строительства Республики Казахстан.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со дня его подписания, за исключением: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подпункта 22)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16 Положения Республиканского государственного учреждения "Восточно-Казахстанский межрегиональный департамент геологии Комитета геологии Министерства промышленности и строительства Республики Казахстан "Востказнедра", которые действуют до 1 января 2024 года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декабря 2017 года "О недрах и недропользовании";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подпункта 22)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16 Положения Республиканского государственного учреждения "Западно-Казахстанский межрегиональный департамент геологии Комитета геологии Министерства промышленности и строительства Республики Казахстан "Запказнедра", которые действуют до 1 января 2024 года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декабря 2017 года "О недрах и недропользовании";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подпункта 22)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16 Положения Республиканского государственного учреждения "Северо-Казахстанский межрегиональный департамент геологии Комитета геологии Министерства промышленности и строительства Республики Казахстан "Севказнедра", которые действуют до 1 января 2024 года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декабря 2017 года "О недрах и недропользовании";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подпункта 22)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16 Положения Республиканского государственного учреждения "Центрально-Казахстанский межрегиональный департамент геологии Комитета геологии Министерства промышленности и строительства Республики Казахстан "Центрказнедра", которые действуют до 1 января 2024 года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декабря 2017 года "О недрах и недропользовании";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подпункта 22)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16 Положения Республиканского государственного учреждения "Южно-Казахстанский межрегиональный департамент геологии Комитета геологии Министерства промышленности и строительства Республики Казахстан "Южказнедра", которые действуют до 1 января 2024 года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декабря 2017 года "О недрах и недропользовании".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Акбаров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</w:p>
        </w:tc>
      </w:tr>
    </w:tbl>
    <w:bookmarkStart w:name="z24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</w:p>
    <w:bookmarkEnd w:id="18"/>
    <w:bookmarkStart w:name="z25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республиканского государственного учреждения "Восточно-Казахстанский межрегиональный департамент геологии Комитета геологии Министерства промышленности и строительства Республики Казахстан "Востказнедра"</w:t>
      </w:r>
    </w:p>
    <w:bookmarkEnd w:id="19"/>
    <w:bookmarkStart w:name="z26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Республиканское государственное учреждение "Восточно-Казахстанский межрегиональный департамент геологии Комитета геологии Министерства промышленности и строительства Республики Казахстан "Востказнедра" (далее – МД "Востказнедра") является территориальным органом республиканского государственного учреждения "Комитет геологии Министерства промышленности и строительства Республики Казахстан" (далее - Комитет), осуществляющим функции в сферах государственного геологического изучения недр, воспроизводства минерально-сырьевой базы на территории Восточно-Казахстанской области и области Абай. 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МД "Востказнедра" имеет в своей структуре: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Усть-Каменогорскую региональную инспекцию;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Семейскую региональную инспекцию.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МД "Востказнедра"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законодательными и иными нормативными правовыми актами, приказами Комитета, и настоящим Положением республиканского государственного учреждения "Восточно-Казахстанский межрегиональный департамент геологии Комитета геологии Министерства промышленности и строительства Республики Казахстан "Востказнедра" (далее - Положение).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МД "Востказнедра" является юридическим лицом в организационно-правовой форме республиканского государственного учреждения, имеет печати и штампы со своим наименованием на государственном языке, бланки установленного образца, а также в соответствии с законодательством счета в органах казначейства.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МД "Востказнедра" вступает в гражданско-правовые отношения от собственного имени и от имени Комитета, если он уполномочен на это.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МД "Востказнедра"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МД "Востказнедра" по вопросам своей компетенции в установленном законодательством порядке издает акты в виде приказов.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штатная численность МД "Востказнедра" утверждается Руководителем аппарата Министерства промышленности и строительства Республики Казахстан (далее - Министерство) по согласованию с Министром промышленности и строительства Республики Казахстан.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МД "Востказнедра": Республика Казахстан, 070004, город Усть-Каменогорск, улица Тохтарова, 35.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Полное наименование МД "Востказнедра":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Республиканское государственное учреждение "Восточно-Казахстанский межрегиональный департамент геологии Комитета геологии Министерства промышленности и строительства Республики Казахстан "Востказнедра".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Настоящее Положение является учредительным документом МД "Востказнедра".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Финансирование деятельности МД "Востказнедра" осуществляется за счет средств республиканского бюджета.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случае предоставления законодательными актами Республики Казахстан МД "Востказнедра" прав по осуществлению деятельности, приносящей доходы, то доходы, полученные от такой деятельности, направляются в доход республиканского бюджета.</w:t>
      </w:r>
    </w:p>
    <w:bookmarkEnd w:id="36"/>
    <w:bookmarkStart w:name="z43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Основные задачи, функции, права и обязанности МД "Востказнедра"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Миссия: повышение геологической изученности территории Казахстана с целью восполнения минерально-сырьевой базы для активного развития всех отраслей промышленности страны.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Задачи: реализация государственной политики в сфере государственного геологического изучения недр, воспроизводства минерально-сырьевой базы.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Функции: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учет, хранение, систематизация, обобщение и предоставление геологической информации, находящейся в собственности, а также владении и пользовании у государства;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контроль соблюдения недропользователями условий лицензии на геологическое изучение недр и лицензии на использование пространства недр;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 разработке программы управления государственным фондом недр;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определение размера исторических затрат, стоимости и условий получения геологической информации;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ведение единого кадастра государственного фонда недр;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участие в ведении государственного водного кадастра в части подземных вод;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согласование водоохранных мероприятий, проводимых физическими и юридическими лицами, направленных на предотвращение водных объектов от истощения;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выдача и переоформление геологических и горных отводов по общераспространенным полезным ископаемым;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выдача заключения на строительство, реконструкцию (расширение, модернизацию, техническое перевооружение, перепрофилирование), эксплуатацию, консервацию, ликвидацию (постутилизацию) объектов, влияющих на состояние водных объектов;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организация и проведение государственного геологического изучения недр;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регулирование операций по геологическому изучению и использованию пространства недр;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осуществление государственного контроля за операциями по геологическому изучению, а также использованию пространства недр;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осуществление государственного контроля за проведением операций по разведке и добыче твердых полезных ископаемых, за исключением операций по добыче урана и общераспространенных полезных ископаемых;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осуществление государственного контроля за соблюдением требований законодательства Республики Казахстан в сфере недропользования по учету, хранению, сохранности и достоверности геологической информации;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рассмотрение административных дел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РК "Об административных правонарушениях";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организация и ведение государственного учета действующих объектов размещения техногенных минеральных образований;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участие в осуществлении государственного мониторинга недр, сбора и обобщения геологической информации;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организация и проведение ликвидации и консервации бесхозных самоизливающихся гидрогеологических и аварийных нефтегазовых скважин;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ведение государственного баланса запасов полезных ископаемых;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раскрытие геологической информации путем ее опубликования или предоставления к ней открытого доступа;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организация и проведение государственной экспертизы запасов участков подземных вод до 1000 кубических метров в сутки;</w:t>
      </w:r>
    </w:p>
    <w:bookmarkEnd w:id="6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22) действовал до 01.01.2024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ff0000"/>
          <w:sz w:val="28"/>
        </w:rPr>
        <w:t xml:space="preserve"> пункта 5 настоящего приказа;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согласование выдачи разрешения на специальное водопользование на забор и (или) использование подземных вод с лимитами изъятия от пятидесяти кубических метров в сутки, за исключением минеральных подземных вод;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создание комиссии по подписанию акта ликвидации последствий использования пространства недр;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принятие и передача недропользователю на баланс скважин, технологических единиц;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внесение предложений по совершенствованию проведения государственного контроля;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оформление и регистрация в уполномоченном органе по правовой статистике и специальным учетам акта о назначении проверки и профилактического контроля и надзора с посещением субъекта (объекта) контроля и надзора;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оформление и регистрация в уполномоченном органе по правовой статистике и специальным учетам дополнительного акта о продлении проверки и профилактического контроля и надзора с посещением субъекта (объекта) контроля и надзора;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обеспечение соблюдения законов и иных нормативных правовых актов Республики Казахстан в пределах своей компетенции в области защиты государственных секретов;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согласование заключения местного исполнительного органа области, города республиканского значения, столицы об отсутствии или малозначительности полезных ископаемых в недрах под участком предстоящей застройки при проектировании и строительстве населенных пунктов, промышленных комплексов и (или) других хозяйственных объектов;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согласование определяемых местными исполнительными органами областей территории предназначенных для старательства;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32) выдача заключения подтверждающее отсутствие на заявленном участке недр ресурсов твердых полезных ископаемых, числящихся на государственном учете и не являющихся общераспространенным полезным ископаемым; 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33) взаимодействие и координация с компетентным органом по определению границ предоставляемых в пользование участков недр, использованию геологической информации и другим вопросам,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декабря 2017 года "О недрах и недропользовании";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34) прием на бумажном носителе, для целей обобщения сведений, отчетов,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пунктами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"Правил представления недропользователями отчетов при проведении операций по разведке и добыче твердых полезных ископаемых, добыче общераспространенных полезных ископаемых" (далее - Правила), утвержденный приказом Министра по инвестициям и развитию Республики Казахстан от 24 мая 2018 года № 374, за исключением подпункта 4) пункта 4 Правил;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35) прием на бумажном и электронном носителе отчетов, предусмотренных Правилами "Об утверждении форм отчетов по геологическому изучению недр" (далее - Правила),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по инвестициям и развитию Республики Казахстан от 31 мая 2018 года № 419 и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статье 90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РК "О недрах и недропользовании";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согласование заявления, предназначенных для лицензий на добычу общераспространенных полезных ископаемых;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согласование территорий, предназначенных для разрешений на разведку и добычу общераспространенных полезных ископаемых;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38) прием отчетов о добытых полезных ископаемых, предусмотренных пунктом 8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по инвестициям и развитию Республики Казахстан от 25 мая 2018 года № 392 "Правила представления недропользователями геологических отчетов и отчетов о добытых твердых полезных ископаемых, общераспространенных полезных ископаемых, а также отчета о добытых драгоценных металлах и драгоценных камнях" и пунктами 10 и 24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по инвестициям и развитию Республики Казахстан от 25 мая 2018 года № 393 "Правил ведения единого кадастра государственного фонда недр и Правил предоставления информации по государственному учету запасов полезных ископаемых государственным органам";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обеспечение доступа к геологической информации, не являющейся конфиденциальной, а также к информации о выданных им лицензиях на недропользование;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осуществление иных полномочий, предусмотренных законами Республики Казахстан, актами Президента Республики Казахстан, Правительства, приказами Министра Республики Казахстан и приказами Комитета геологии.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Права и обязанности МД "Востказнедра":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МД "Востказнедра" имеет право: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издавать приказы в пределах своей компетенции;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запрашивать и получать от государственных органов, организаций, их должностных лиц необходимую информацию и материалы;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вносить предложения по совершенствованию законодательства Республики Казахстан;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проводить совещания, семинары, конференции, круглые столы, конкурсы и иные мероприятия по вопросам, входящим в его компетенцию;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создавать консультативно-совещательные органы (рабочие и экспертные группы, комиссии, Совет) по курируемым направлениям деятельности МД "Востказнедра";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привлекать соответствующих специалистов для участия в экспертизах по вопросам, отнесенным к своей компетенции;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осуществлять иные права, предусмотренные действующим законодательством Республики Казахстан.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обязанности МД "Востказнедра" входит: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обеспечивать реализацию возложенных на МД "Востказнедра" задач и функций;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соблюдать законодательство Республики Казахстан, права и охраняемые законом интересы физических и юридических лиц;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обеспечивать сохранность государственной собственности, находящейся на балансе МД "Востказнедра";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вести бухгалтерский учет;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составлять и предоставлять бухгалтерскую и финансовую отчетность в Комитет и Министерство;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обеспечивать полное, своевременное и эффективное использование бюджетных средств, выделенных МД "Востказнедра";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проводить процедуры государственных закупок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государственных закупках";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обеспечение соблюдения законов и иных нормативных правовых актов Республики Казахстан.</w:t>
      </w:r>
    </w:p>
    <w:bookmarkEnd w:id="97"/>
    <w:bookmarkStart w:name="z105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Организация деятельности МД "Востказнедра"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Руководство МД "Востказнедра" осуществляется руководителем, который несет персональную ответственность за выполнение возложенных на МД "Востказнедра" задач и осуществление им своих функций.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МД "Востказнедра" возглавляет руководитель, назначаемый на должность и освобождаемый от должности Руководителем аппарата Министерства.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имеет заместителей, назначаемых на должность и освобождаемых от должности Председателем Комитета.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Полномочия руководителя МД "Востказнедра":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ответственность своих заместителей и структурных подразделений МД "Востказнедра";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назначает и освобождает от должности работников МД "Востказнедра", за исключением своих заместителей;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налагает дисциплинарные взыскания и применяет меры поощрения на работников МД "Востказнедра", за исключением своих заместителей;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представляет интересы МД "Востказнедра"в других государственных органах и иных организациях;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подписывает приказы МД "Востказнедра";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утверждает план работы МД "Востказнедра";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осуществляет иные полномочия в соответствии с законодательством Республики Казахстан.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полномочия руководителя МД "Востказнедра" в период его отсутствия осуществляется лицом, его замещающим в соответствии с приказом установленного порядка.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Руководитель МД "Востказнедра" определяет обязанности и полномочия своих заместителей, руководителей структурных подразделений и работников МД "Востказнедра".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Кадровое делопроизводство МД "Востказнедра" осуществляется в централизованном порядке в соответствующем подразделении Министерства промышленности и строительства Республики Казахстан.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Заместители руководителя МД "Востказнедра":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координируют деятельность структурных подразделений МД "Востказнедра" в пределах своих полномочий;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осуществляет иные функции, возложенные них Председателем Комитета. </w:t>
      </w:r>
    </w:p>
    <w:bookmarkEnd w:id="115"/>
    <w:bookmarkStart w:name="z123" w:id="1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МД "Востказнедра"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МД "Востказнедра" имеет на праве оперативного управления обособленное имущество. Имущество МД "Востказнедра" формируется за счет имущества, переданного ему государством, и состоит из основных фондов и оборотных средств, а также иного имущества, стоимость которых отражается в балансе МД "Востказнедра".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Имущество, закрепленное за МД "Востказнедра", относится к республиканской собственности.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МД "Востказнедра" самостоятельно не отчуждает или иным способом не распоряжается закрепленным за ним имуществом, приобретенных за счет средств, выделенных ему по плану финансирования, если иное не установлено законом.</w:t>
      </w:r>
    </w:p>
    <w:bookmarkEnd w:id="119"/>
    <w:bookmarkStart w:name="z127" w:id="1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ликвидация МД "Востказнедра"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Реорганизация и ликвидация МД "Востказнедра" осуществляется в соответствии с законодательством Республики Казахстан.</w:t>
      </w:r>
    </w:p>
    <w:bookmarkEnd w:id="1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</w:p>
        </w:tc>
      </w:tr>
    </w:tbl>
    <w:bookmarkStart w:name="z130" w:id="1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республиканского государственного учреждения "Западно-Казахстанский межрегиональный департамент геологии Комитета геологии Министерства промышленности и строительства Республики Казахстан "Запказнедра"</w:t>
      </w:r>
    </w:p>
    <w:bookmarkEnd w:id="122"/>
    <w:bookmarkStart w:name="z131" w:id="1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23"/>
    <w:bookmarkStart w:name="z13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"Западно-Казахстанский межрегиональный департамент геологии Комитета геологии Министерства промышленности и строительства Республики Казахстан "Запказнедра" (далее - МД "Запказнедра") является территориальным органом республиканского государственного учреждения "Комитет геологии Министерства промышленности и строительства Республики Казахстан" (далее - Комитет), осуществляющим функции в сферах государственного геологического изучения, воспроизводства минерально-сырьевой базы на территориях Атырауской, Мангистауской, Актюбинской и Западно-Казахстанской областей".</w:t>
      </w:r>
    </w:p>
    <w:bookmarkEnd w:id="124"/>
    <w:bookmarkStart w:name="z13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МД "Запказнедра" имеет в своей структуре:</w:t>
      </w:r>
    </w:p>
    <w:bookmarkEnd w:id="125"/>
    <w:bookmarkStart w:name="z13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Актюбинскую региональную инспекцию;</w:t>
      </w:r>
    </w:p>
    <w:bookmarkEnd w:id="126"/>
    <w:bookmarkStart w:name="z13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Атыраускую региональную инспекцию;</w:t>
      </w:r>
    </w:p>
    <w:bookmarkEnd w:id="127"/>
    <w:bookmarkStart w:name="z13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Западно-Казахстанскую региональную инспекцию;</w:t>
      </w:r>
    </w:p>
    <w:bookmarkEnd w:id="128"/>
    <w:bookmarkStart w:name="z13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Мангистаускую региональную инспекцию.</w:t>
      </w:r>
    </w:p>
    <w:bookmarkEnd w:id="129"/>
    <w:bookmarkStart w:name="z13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МД "Запказнедра"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законодательными и иными нормативными правовыми актами, приказами Комитета, и настоящим Положением республиканского государственного учреждения "Западно-Казахстанский межрегиональный департамент геологии Комитета геологии Министерства промышленности и строительства Республики Казахстан "Запказнедра" (далее – Положение).</w:t>
      </w:r>
    </w:p>
    <w:bookmarkEnd w:id="130"/>
    <w:bookmarkStart w:name="z13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МД "Запказнедра" является юридическим лицом в организационно-правовой форме республиканского государственного учреждения, имеет печати и штампы со своим наименованием на государственном языке, бланки установленного образца, а также в соответствии с законодательством счета в органах казначейства.</w:t>
      </w:r>
    </w:p>
    <w:bookmarkEnd w:id="131"/>
    <w:bookmarkStart w:name="z14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МД "Запказнедра" вступает в гражданско-правовые отношения от собственного имени и от имени Комитета, если он уполномочен на это.</w:t>
      </w:r>
    </w:p>
    <w:bookmarkEnd w:id="132"/>
    <w:bookmarkStart w:name="z14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МД "Запказнедра"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</w:p>
    <w:bookmarkEnd w:id="133"/>
    <w:bookmarkStart w:name="z142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МД "Запказнедра" по вопросам своей компетенции в установленном законодательством порядке издает акты в виде приказов.</w:t>
      </w:r>
    </w:p>
    <w:bookmarkEnd w:id="134"/>
    <w:bookmarkStart w:name="z143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штатная численность МД "Запказнедра" утверждается Руководителем аппарата Министерства промышленности и строительства Республики Казахстан (далее - Министерство) по согласованию с Министром промышленности и строительства Республики Казахстан.</w:t>
      </w:r>
    </w:p>
    <w:bookmarkEnd w:id="135"/>
    <w:bookmarkStart w:name="z144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МД "Запказнедра": Республика Казахстан, 030020, город Актобе, район Астана, ул. Ш. Калдаякова, 5 "б".</w:t>
      </w:r>
    </w:p>
    <w:bookmarkEnd w:id="136"/>
    <w:bookmarkStart w:name="z145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Полное наименование МД "Запказнедра":</w:t>
      </w:r>
    </w:p>
    <w:bookmarkEnd w:id="137"/>
    <w:bookmarkStart w:name="z146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Республиканское государственное учреждение "Западно-Казахстанский межрегиональный департамент геологии Комитета геологии Министерства промышленности и строительства Республики Казахстан "Запказнедра".</w:t>
      </w:r>
    </w:p>
    <w:bookmarkEnd w:id="138"/>
    <w:bookmarkStart w:name="z147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Настоящее Положение является учредительным документом МД "Запказнедра".</w:t>
      </w:r>
    </w:p>
    <w:bookmarkEnd w:id="139"/>
    <w:bookmarkStart w:name="z148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Финансирование деятельности МД "Запказнедра" осуществляется за счет средств республиканского бюджета.</w:t>
      </w:r>
    </w:p>
    <w:bookmarkEnd w:id="140"/>
    <w:bookmarkStart w:name="z149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случае предоставления законодательными актами Республики Казахстан МД "Запказнедра" прав по осуществлению деятельности, приносящей доходы, то доходы, полученные от такой деятельности, направляются в доход республиканского бюджета.</w:t>
      </w:r>
    </w:p>
    <w:bookmarkEnd w:id="141"/>
    <w:bookmarkStart w:name="z150" w:id="1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Основные задачи, функции, права и обязанности МД "Запказнедра"</w:t>
      </w:r>
    </w:p>
    <w:bookmarkEnd w:id="142"/>
    <w:bookmarkStart w:name="z151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Миссия: повышение геологической изученности территории Казахстана с целью восполнения минерально-сырьевой базы для активного развития всех отраслей промышленности страны.</w:t>
      </w:r>
    </w:p>
    <w:bookmarkEnd w:id="143"/>
    <w:bookmarkStart w:name="z152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Задачи: реализация государственной политики в сфере государственного геологического изучения недр, воспроизводства минерально-сырьевой базы.</w:t>
      </w:r>
    </w:p>
    <w:bookmarkEnd w:id="144"/>
    <w:bookmarkStart w:name="z153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Функции:</w:t>
      </w:r>
    </w:p>
    <w:bookmarkEnd w:id="145"/>
    <w:bookmarkStart w:name="z154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учет, хранение, систематизация, обобщение и предоставление геологической информации, находящейся в собственности, а также владении и пользовании у государства;</w:t>
      </w:r>
    </w:p>
    <w:bookmarkEnd w:id="146"/>
    <w:bookmarkStart w:name="z155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контроль соблюдения недропользователями условий лицензии на геологическое изучение недр и лицензии на использование пространства недр;</w:t>
      </w:r>
    </w:p>
    <w:bookmarkEnd w:id="147"/>
    <w:bookmarkStart w:name="z156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 разработке программы управления государственным фондом недр;</w:t>
      </w:r>
    </w:p>
    <w:bookmarkEnd w:id="148"/>
    <w:bookmarkStart w:name="z157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определение размера исторических затрат, стоимости и условий получения геологической информации;</w:t>
      </w:r>
    </w:p>
    <w:bookmarkEnd w:id="149"/>
    <w:bookmarkStart w:name="z158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ведение единого кадастра государственного фонда недр;</w:t>
      </w:r>
    </w:p>
    <w:bookmarkEnd w:id="150"/>
    <w:bookmarkStart w:name="z159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участие в ведении государственного водного кадастра в части подземных вод;</w:t>
      </w:r>
    </w:p>
    <w:bookmarkEnd w:id="151"/>
    <w:bookmarkStart w:name="z160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согласование водоохранных мероприятий, проводимых физическими и юридическими лицами, направленных на предотвращение водных объектов от истощения;</w:t>
      </w:r>
    </w:p>
    <w:bookmarkEnd w:id="152"/>
    <w:bookmarkStart w:name="z161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выдача и переоформление геологических и горных отводов по общераспространенным полезным ископаемым;</w:t>
      </w:r>
    </w:p>
    <w:bookmarkEnd w:id="153"/>
    <w:bookmarkStart w:name="z162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выдача заключения на строительство, реконструкцию (расширение, модернизацию, техническое перевооружение, перепрофилирование), эксплуатацию, консервацию, ликвидацию (постутилизацию) объектов, влияющих на состояние водных объектов;</w:t>
      </w:r>
    </w:p>
    <w:bookmarkEnd w:id="154"/>
    <w:bookmarkStart w:name="z163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организация и проведение государственного геологического изучения недр;</w:t>
      </w:r>
    </w:p>
    <w:bookmarkEnd w:id="155"/>
    <w:bookmarkStart w:name="z164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регулирование операций по геологическому изучению и использованию пространства недр;</w:t>
      </w:r>
    </w:p>
    <w:bookmarkEnd w:id="156"/>
    <w:bookmarkStart w:name="z165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осуществление государственного контроля за операциями по геологическому изучению, а также использованию пространства недр;</w:t>
      </w:r>
    </w:p>
    <w:bookmarkEnd w:id="157"/>
    <w:bookmarkStart w:name="z166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осуществление государственного контроля за проведением операций по разведке и добыче твердых полезных ископаемых, за исключением операций по добыче урана и общераспространенных полезных ископаемых;</w:t>
      </w:r>
    </w:p>
    <w:bookmarkEnd w:id="158"/>
    <w:bookmarkStart w:name="z167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осуществление государственного контроля за соблюдением требований законодательства Республики Казахстан в сфере недропользования по учету, хранению, сохранности и достоверности геологической информации;</w:t>
      </w:r>
    </w:p>
    <w:bookmarkEnd w:id="159"/>
    <w:bookmarkStart w:name="z168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рассмотрение административных дел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РК "Об административных правонарушениях";</w:t>
      </w:r>
    </w:p>
    <w:bookmarkEnd w:id="160"/>
    <w:bookmarkStart w:name="z169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организация и ведение государственного учета действующих объектов размещения техногенных минеральных образований;</w:t>
      </w:r>
    </w:p>
    <w:bookmarkEnd w:id="161"/>
    <w:bookmarkStart w:name="z170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участие в осуществлении государственного мониторинга недр, сбора и обобщения геологической информации;</w:t>
      </w:r>
    </w:p>
    <w:bookmarkEnd w:id="162"/>
    <w:bookmarkStart w:name="z171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организация и проведение ликвидации и консервации бесхозных самоизливающихся гидрогеологических и аварийных нефтегазовых скважин;</w:t>
      </w:r>
    </w:p>
    <w:bookmarkEnd w:id="163"/>
    <w:bookmarkStart w:name="z172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ведение государственного баланса запасов полезных ископаемых;</w:t>
      </w:r>
    </w:p>
    <w:bookmarkEnd w:id="164"/>
    <w:bookmarkStart w:name="z173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раскрытие геологической информации путем ее опубликования или предоставления к ней открытого доступа;</w:t>
      </w:r>
    </w:p>
    <w:bookmarkEnd w:id="165"/>
    <w:bookmarkStart w:name="z174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организация и проведение государственной экспертизы запасов участков подземных вод до 1000 кубических метров в сутки;</w:t>
      </w:r>
    </w:p>
    <w:bookmarkEnd w:id="16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22) действовал до 01.01.2024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ff0000"/>
          <w:sz w:val="28"/>
        </w:rPr>
        <w:t xml:space="preserve"> пункта 5 настоящего приказа;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6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согласование выдачи разрешения на специальное водопользование на забор и (или) использование подземных вод с лимитами изъятия от пятидесяти кубических метров в сутки, за исключением минеральных подземных вод;</w:t>
      </w:r>
    </w:p>
    <w:bookmarkEnd w:id="167"/>
    <w:bookmarkStart w:name="z177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создание комиссии по подписанию акта ликвидации последствий использования пространства недр;</w:t>
      </w:r>
    </w:p>
    <w:bookmarkEnd w:id="168"/>
    <w:bookmarkStart w:name="z178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принятие и передача недропользователю на баланс скважин, технологических единиц;</w:t>
      </w:r>
    </w:p>
    <w:bookmarkEnd w:id="169"/>
    <w:bookmarkStart w:name="z179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внесение предложений по совершенствованию проведения государственного контроля;</w:t>
      </w:r>
    </w:p>
    <w:bookmarkEnd w:id="170"/>
    <w:bookmarkStart w:name="z180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оформление и регистрация в уполномоченном органе по правовой статистике и специальным учетам акта о назначении проверки и профилактического контроля и надзора с посещением субъекта (объекта) контроля и надзора;</w:t>
      </w:r>
    </w:p>
    <w:bookmarkEnd w:id="171"/>
    <w:bookmarkStart w:name="z181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оформление и регистрация в уполномоченном органе по правовой статистике и специальным учетам дополнительного акта о продлении проверки и профилактического контроля и надзора с посещением субъекта (объекта) контроля и надзора;</w:t>
      </w:r>
    </w:p>
    <w:bookmarkEnd w:id="172"/>
    <w:bookmarkStart w:name="z182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обеспечение соблюдения законов и иных нормативных правовых актов Республики Казахстан в пределах своей компетенции в области защиты государственных секретов;</w:t>
      </w:r>
    </w:p>
    <w:bookmarkEnd w:id="173"/>
    <w:bookmarkStart w:name="z183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согласование заключения местного исполнительного органа области, города республиканского значения, столицы об отсутствии или малозначительности полезных ископаемых в недрах под участком предстоящей застройки при проектировании и строительстве населенных пунктов, промышленных комплексов и (или) других хозяйственных объектов;</w:t>
      </w:r>
    </w:p>
    <w:bookmarkEnd w:id="174"/>
    <w:bookmarkStart w:name="z184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согласование определяемых местными исполнительными органами областей территории предназначенных для старательства;</w:t>
      </w:r>
    </w:p>
    <w:bookmarkEnd w:id="175"/>
    <w:bookmarkStart w:name="z185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32) выдача заключения подтверждающее отсутствие на заявленном участке недр ресурсов твердых полезных ископаемых, числящихся на государственном учете и не являющихся общераспространенным полезным ископаемым; </w:t>
      </w:r>
    </w:p>
    <w:bookmarkEnd w:id="176"/>
    <w:bookmarkStart w:name="z186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33) взаимодействие и координация с компетентным органом по определению границ предоставляемых в пользование участков недр, использованию геологической информации и другим вопросам,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декабря 2017 года "О недрах и недропользовании";</w:t>
      </w:r>
    </w:p>
    <w:bookmarkEnd w:id="177"/>
    <w:bookmarkStart w:name="z187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34) прием на бумажном носителе, для целей обобщения сведений, отчетов,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пунктами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"Правил представления недропользователями отчетов при проведении операций по разведке и добыче твердых полезных ископаемых, добыче общераспространенных полезных ископаемых" (далее - Правила), утвержденный приказом Министра по инвестициям и развитию Республики Казахстан от 24 мая 2018 года № 374, за исключением подпункта 4) пункта 4 Правил;</w:t>
      </w:r>
    </w:p>
    <w:bookmarkEnd w:id="178"/>
    <w:bookmarkStart w:name="z188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35) прием на бумажном и электронном носителе отчетов, предусмотренных Правилами "Об утверждении форм отчетов по геологическому изучению недр" (далее - Правила),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по инвестициям и развитию Республики Казахстан от 31 мая 2018 года № 419 и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статье 90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РК "О недрах и недропользовании";</w:t>
      </w:r>
    </w:p>
    <w:bookmarkEnd w:id="179"/>
    <w:bookmarkStart w:name="z189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согласование заявления, предназначенных для лицензий на добычу общераспространенных полезных ископаемых;</w:t>
      </w:r>
    </w:p>
    <w:bookmarkEnd w:id="180"/>
    <w:bookmarkStart w:name="z190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согласование территорий, предназначенных для разрешений на разведку и добычу общераспространенных полезных ископаемых;</w:t>
      </w:r>
    </w:p>
    <w:bookmarkEnd w:id="181"/>
    <w:bookmarkStart w:name="z191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38) прием отчетов о добытых полезных ископаемых,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 и.о. Министра по инвестициям и развитию Республики Казахстан от 25 мая 2018 года № 392 "Правила представления недропользователями геологических отчетов и отчетов о добытых твердых полезных ископаемых, общераспространенных полезных ископаемых, а также отчета о добытых драгоценных металлах и драгоценных камнях" и пунктами 10 и 24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по инвестициям и развитию Республики Казахстан от 25 мая 2018 года № 393 "Правил ведения единого кадастра государственного фонда недр и Правил предоставления информации по государственному учету запасов полезных ископаемых государственным органам";</w:t>
      </w:r>
    </w:p>
    <w:bookmarkEnd w:id="182"/>
    <w:bookmarkStart w:name="z192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обеспечение доступа к геологической информации, не являющейся конфиденциальной, а также к информации о выданных им лицензиях на недропользование;</w:t>
      </w:r>
    </w:p>
    <w:bookmarkEnd w:id="183"/>
    <w:bookmarkStart w:name="z193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осуществление иных полномочий, предусмотренных законами Республики Казахстан, актами Президента Республики Казахстан, Правительства, приказами Министра Республики Казахстан и приказами Комитета геологии.</w:t>
      </w:r>
    </w:p>
    <w:bookmarkEnd w:id="184"/>
    <w:bookmarkStart w:name="z194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Права и обязанности МД "Запказнедра":</w:t>
      </w:r>
    </w:p>
    <w:bookmarkEnd w:id="185"/>
    <w:bookmarkStart w:name="z195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МД "Запказнедра" имеет право:</w:t>
      </w:r>
    </w:p>
    <w:bookmarkEnd w:id="186"/>
    <w:bookmarkStart w:name="z196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издавать приказы в пределах своей компетенции;</w:t>
      </w:r>
    </w:p>
    <w:bookmarkEnd w:id="187"/>
    <w:bookmarkStart w:name="z197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запрашивать и получать от государственных органов, организаций, их должностных лиц необходимую информацию и материалы;</w:t>
      </w:r>
    </w:p>
    <w:bookmarkEnd w:id="188"/>
    <w:bookmarkStart w:name="z198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вносить предложения по совершенствованию законодательства Республики Казахстан;</w:t>
      </w:r>
    </w:p>
    <w:bookmarkEnd w:id="189"/>
    <w:bookmarkStart w:name="z199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проводить совещания, семинары, конференции, круглые столы, конкурсы и иные мероприятия по вопросам, входящим в его компетенцию;</w:t>
      </w:r>
    </w:p>
    <w:bookmarkEnd w:id="190"/>
    <w:bookmarkStart w:name="z200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создавать консультативно-совещательные органы (рабочие и экспертные группы, комиссии, Совет) по курируемым направлениям деятельности МД "Запказнедра";</w:t>
      </w:r>
    </w:p>
    <w:bookmarkEnd w:id="191"/>
    <w:bookmarkStart w:name="z201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привлекать соответствующих специалистов для участия в экспертизах по вопросам, отнесенным к своей компетенции;</w:t>
      </w:r>
    </w:p>
    <w:bookmarkEnd w:id="192"/>
    <w:bookmarkStart w:name="z202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осуществлять иные права, предусмотренные действующим законодательством Республики Казахстан.</w:t>
      </w:r>
    </w:p>
    <w:bookmarkEnd w:id="193"/>
    <w:bookmarkStart w:name="z203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обязанности МД "Запказнедра" входит:</w:t>
      </w:r>
    </w:p>
    <w:bookmarkEnd w:id="194"/>
    <w:bookmarkStart w:name="z204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обеспечивать реализацию возложенных на МД "Запказнедра" задач и функций;</w:t>
      </w:r>
    </w:p>
    <w:bookmarkEnd w:id="195"/>
    <w:bookmarkStart w:name="z205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соблюдать законодательство Республики Казахстан, права и охраняемые законом интересы физических и юридических лиц;</w:t>
      </w:r>
    </w:p>
    <w:bookmarkEnd w:id="196"/>
    <w:bookmarkStart w:name="z206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обеспечивать сохранность государственной собственности, находящейся на балансе МД "Запказнедра";</w:t>
      </w:r>
    </w:p>
    <w:bookmarkEnd w:id="197"/>
    <w:bookmarkStart w:name="z207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вести бухгалтерский учет;</w:t>
      </w:r>
    </w:p>
    <w:bookmarkEnd w:id="198"/>
    <w:bookmarkStart w:name="z208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составлять и предоставлять бухгалтерскую и финансовую отчетность в Комитет и Министерство;</w:t>
      </w:r>
    </w:p>
    <w:bookmarkEnd w:id="199"/>
    <w:bookmarkStart w:name="z209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обеспечивать полное, своевременное и эффективное использование бюджетных средств, выделенных МД "Запказнедра";</w:t>
      </w:r>
    </w:p>
    <w:bookmarkEnd w:id="200"/>
    <w:bookmarkStart w:name="z210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проводить процедуры государственных закупок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государственных закупках";</w:t>
      </w:r>
    </w:p>
    <w:bookmarkEnd w:id="201"/>
    <w:bookmarkStart w:name="z211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обеспечение соблюдения законов и иных нормативных правовых актов Республики Казахстан.</w:t>
      </w:r>
    </w:p>
    <w:bookmarkEnd w:id="202"/>
    <w:bookmarkStart w:name="z212" w:id="2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Организация деятельности МД "Запказнедра"</w:t>
      </w:r>
    </w:p>
    <w:bookmarkEnd w:id="203"/>
    <w:bookmarkStart w:name="z213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Руководство МД "Запказнедра" осуществляется руководителем, который несет персональную ответственность за выполнение возложенных на МД "Запказнедра" задач и осуществление им своих функций.</w:t>
      </w:r>
    </w:p>
    <w:bookmarkEnd w:id="204"/>
    <w:bookmarkStart w:name="z214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МД "Запказнедра" возглавляет руководитель, назначаемый на должность и освобождаемый от должности Руководителем аппарата Министерства.</w:t>
      </w:r>
    </w:p>
    <w:bookmarkEnd w:id="205"/>
    <w:bookmarkStart w:name="z215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имеет заместителей, назначаемых на должность и освобождаемых от должности Председателя Комитета.</w:t>
      </w:r>
    </w:p>
    <w:bookmarkEnd w:id="206"/>
    <w:bookmarkStart w:name="z216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Полномочия руководителя МД "Запказнедра":</w:t>
      </w:r>
    </w:p>
    <w:bookmarkEnd w:id="207"/>
    <w:bookmarkStart w:name="z217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ответственность своих заместителей и структурных подразделений МД "Запказнедра";</w:t>
      </w:r>
    </w:p>
    <w:bookmarkEnd w:id="208"/>
    <w:bookmarkStart w:name="z218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назначает и освобождает от должности работников МД "Запказнедра", за исключением своих заместителей;</w:t>
      </w:r>
    </w:p>
    <w:bookmarkEnd w:id="209"/>
    <w:bookmarkStart w:name="z219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налагает дисциплинарные взыскания и применяет меры поощрения на работников МД "Запказнедра", за исключением своих заместителей;</w:t>
      </w:r>
    </w:p>
    <w:bookmarkEnd w:id="210"/>
    <w:bookmarkStart w:name="z220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представляет интересы МД "Запказнедра" в других государственных органах и иных организациях;</w:t>
      </w:r>
    </w:p>
    <w:bookmarkEnd w:id="211"/>
    <w:bookmarkStart w:name="z221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подписывает приказы МД "Запказнедра";</w:t>
      </w:r>
    </w:p>
    <w:bookmarkEnd w:id="212"/>
    <w:bookmarkStart w:name="z222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утверждает план работы МД "Запказнедра";</w:t>
      </w:r>
    </w:p>
    <w:bookmarkEnd w:id="213"/>
    <w:bookmarkStart w:name="z223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осуществляет иные полномочия в соответствии с законодательством Республики Казахстан.</w:t>
      </w:r>
    </w:p>
    <w:bookmarkEnd w:id="214"/>
    <w:bookmarkStart w:name="z224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полномочия руководителя МД "Запказнедра" в период его отсутствия осуществляется лицом, его замещающим в соответствии с приказом установленного порядка.</w:t>
      </w:r>
    </w:p>
    <w:bookmarkEnd w:id="215"/>
    <w:bookmarkStart w:name="z225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Руководитель МД "Запказнедра" определяет обязанности и полномочия своих заместителей, руководителей структурных подразделений и работников МД "Запказнедра".</w:t>
      </w:r>
    </w:p>
    <w:bookmarkEnd w:id="216"/>
    <w:bookmarkStart w:name="z226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Кадровое делопроизводство МД "Запказнедра" осуществляется в централизованном порядке в соответствующем подразделении Министерства промышленности и строительства Республики Казахстан.</w:t>
      </w:r>
    </w:p>
    <w:bookmarkEnd w:id="217"/>
    <w:bookmarkStart w:name="z227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Заместители руководителя МД "Запказнедра":</w:t>
      </w:r>
    </w:p>
    <w:bookmarkEnd w:id="218"/>
    <w:bookmarkStart w:name="z228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координируют деятельность структурных подразделений МД "Запказнедра" в пределах своих полномочий;</w:t>
      </w:r>
    </w:p>
    <w:bookmarkEnd w:id="219"/>
    <w:bookmarkStart w:name="z229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осуществляет иные функции, возложенные на них Председателем Комитета.</w:t>
      </w:r>
    </w:p>
    <w:bookmarkEnd w:id="220"/>
    <w:bookmarkStart w:name="z230" w:id="2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МД "Запказнедра"</w:t>
      </w:r>
    </w:p>
    <w:bookmarkEnd w:id="221"/>
    <w:bookmarkStart w:name="z231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МД "Запказнедра" имеет на праве оперативного управления обособленное имущество. Имущество МД "Запказнедра" формируется за счет имущества, переданного ему государством, и состоит из основных фондов и оборотных средств, а также иного имущества, стоимость которых отражается в балансе МД "Запказнедра".</w:t>
      </w:r>
    </w:p>
    <w:bookmarkEnd w:id="222"/>
    <w:bookmarkStart w:name="z232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Имущество, закрепленное за МД "Запказнедра", относится к республиканской собственности.</w:t>
      </w:r>
    </w:p>
    <w:bookmarkEnd w:id="223"/>
    <w:bookmarkStart w:name="z233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МД "Запказнедра" самостоятельно не отчуждает или иным способом не распоряжается закрепленным за ним имуществом, приобретенных за счет средств, выделенных ему по плану финансирования, если иное не установлено законом.</w:t>
      </w:r>
    </w:p>
    <w:bookmarkEnd w:id="224"/>
    <w:bookmarkStart w:name="z234" w:id="2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ликвидация МД "Запказнедра"</w:t>
      </w:r>
    </w:p>
    <w:bookmarkEnd w:id="225"/>
    <w:bookmarkStart w:name="z235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Реорганизация и ликвидация МД "Запказнедра" осуществляется в соответствии с законодательством Республики Казахстан.</w:t>
      </w:r>
    </w:p>
    <w:bookmarkEnd w:id="2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</w:p>
        </w:tc>
      </w:tr>
    </w:tbl>
    <w:bookmarkStart w:name="z237" w:id="2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 </w:t>
      </w:r>
      <w:r>
        <w:br/>
      </w:r>
      <w:r>
        <w:rPr>
          <w:rFonts w:ascii="Times New Roman"/>
          <w:b/>
          <w:i w:val="false"/>
          <w:color w:val="000000"/>
        </w:rPr>
        <w:t>республиканского государственного учреждения "Северо-Казахстанский межрегиональный департамент геологии Комитета геологии Министерства промышленности и строительства Республики Казахстан "Севказнедра"</w:t>
      </w:r>
    </w:p>
    <w:bookmarkEnd w:id="227"/>
    <w:bookmarkStart w:name="z238" w:id="2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Глава1. Общие положения</w:t>
      </w:r>
    </w:p>
    <w:bookmarkEnd w:id="228"/>
    <w:bookmarkStart w:name="z239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"Северо-Казахстанский межрегиональный департамент геологии Комитета геологии Министерства промышленности и строительства Республики Казахстан "Севказнедра" (далее - МД "Севказнедра") является территориальным органом республиканского государственного учреждения "Комитет геологии Министерства промышленности и строительства Республики Казахстан" (далее - Комитет), осуществляющим функции в сферах государственного геологического изучения, воспроизводства минерально-сырьевой базы на территориях Костанайской, Акмолинской и Северо-Казахстанской областей.</w:t>
      </w:r>
    </w:p>
    <w:bookmarkEnd w:id="229"/>
    <w:bookmarkStart w:name="z240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МД "Севказнедра" имеет в своей структуре:</w:t>
      </w:r>
    </w:p>
    <w:bookmarkEnd w:id="230"/>
    <w:bookmarkStart w:name="z241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Костанайскую региональную инспекцию;</w:t>
      </w:r>
    </w:p>
    <w:bookmarkEnd w:id="231"/>
    <w:bookmarkStart w:name="z242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Северо-Казахстанскую региональную инспекцию;</w:t>
      </w:r>
    </w:p>
    <w:bookmarkEnd w:id="232"/>
    <w:bookmarkStart w:name="z243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Акмолинскую региональную инспекцию.</w:t>
      </w:r>
    </w:p>
    <w:bookmarkEnd w:id="233"/>
    <w:bookmarkStart w:name="z244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МД "Севказнедра"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законодательными и иными нормативными правовыми актами, приказами Комитета, и настоящим Положением республиканского государственного учреждения "Северо-Казахстанский межрегиональный департамент геологии Комитета геологии Министерства промышленности и строительства Республики Казахстан "Севказнедра" (далее – Положение).</w:t>
      </w:r>
    </w:p>
    <w:bookmarkEnd w:id="234"/>
    <w:bookmarkStart w:name="z245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МД "Севказнедра" является юридическим лицом в организационно-правовой форме республиканского государственного учреждения, имеет печати и штампы со своим наименованием на государственном языке, бланки установленного образца, а также в соответствии с законодательством счета в органах казначейства.</w:t>
      </w:r>
    </w:p>
    <w:bookmarkEnd w:id="235"/>
    <w:bookmarkStart w:name="z246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МД "Севказнедра" вступает в гражданско-правовые отношения от собственного имени и от имени Комитета, если он уполномочен на это.</w:t>
      </w:r>
    </w:p>
    <w:bookmarkEnd w:id="236"/>
    <w:bookmarkStart w:name="z247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МД "Севказнедра"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</w:p>
    <w:bookmarkEnd w:id="237"/>
    <w:bookmarkStart w:name="z248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МД "Севказнедра" по вопросам своей компетенции в установленном законодательством порядке издает акты в виде приказов.</w:t>
      </w:r>
    </w:p>
    <w:bookmarkEnd w:id="238"/>
    <w:bookmarkStart w:name="z249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штатная численность МД "Севказнедра" утверждается Руководителем аппарата Министерства промышленности и строительства Республики Казахстан (далее - Министерство) по согласованию с Министром промышленности и строительства Республики Казахстан.</w:t>
      </w:r>
    </w:p>
    <w:bookmarkEnd w:id="239"/>
    <w:bookmarkStart w:name="z250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МД "Севказнедра": Республика Казахстан, 020000, город Кокшетау, улица Сатпаева, 1, корпус "Б".</w:t>
      </w:r>
    </w:p>
    <w:bookmarkEnd w:id="240"/>
    <w:bookmarkStart w:name="z251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Полное наименование МД "Севказнедра":</w:t>
      </w:r>
    </w:p>
    <w:bookmarkEnd w:id="241"/>
    <w:bookmarkStart w:name="z252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Республиканское государственное учреждение "Северо-Казахстанский межрегиональный департамент геологии Комитета геологии Министерства промышленности и строительства Республики Казахстан "Севказнедра".</w:t>
      </w:r>
    </w:p>
    <w:bookmarkEnd w:id="242"/>
    <w:bookmarkStart w:name="z253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Настоящее Положение является учредительным документом МД "Севказнедра".</w:t>
      </w:r>
    </w:p>
    <w:bookmarkEnd w:id="243"/>
    <w:bookmarkStart w:name="z254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Финансирование деятельности МД "Севказнедра" осуществляется за счет средств республиканского бюджета.</w:t>
      </w:r>
    </w:p>
    <w:bookmarkEnd w:id="244"/>
    <w:bookmarkStart w:name="z255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случае предоставления законодательными актами Республики Казахстан МД "Севказнедра" прав по осуществлению деятельности, приносящей доходы, то доходы, полученные от такой деятельности, направляются в доход республиканского бюджета.</w:t>
      </w:r>
    </w:p>
    <w:bookmarkEnd w:id="245"/>
    <w:bookmarkStart w:name="z256" w:id="2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Основные задачи, функции, права и обязанности МД "Севказнедра"</w:t>
      </w:r>
    </w:p>
    <w:bookmarkEnd w:id="246"/>
    <w:bookmarkStart w:name="z257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Миссия: повышение геологической изученности территории Казахстана с целью восполнения минерально-сырьевой базы для активного развития всех отраслей промышленности страны.</w:t>
      </w:r>
    </w:p>
    <w:bookmarkEnd w:id="247"/>
    <w:bookmarkStart w:name="z258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Задачи: реализация государственной политики в сфере государственного геологического изучения недр, воспроизводства минерально-сырьевой базы.</w:t>
      </w:r>
    </w:p>
    <w:bookmarkEnd w:id="248"/>
    <w:bookmarkStart w:name="z259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Функции:</w:t>
      </w:r>
    </w:p>
    <w:bookmarkEnd w:id="249"/>
    <w:bookmarkStart w:name="z260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учет, хранение, систематизация, обобщение и предоставление геологической информации, находящейся в собственности, а также владении и пользовании у государства;</w:t>
      </w:r>
    </w:p>
    <w:bookmarkEnd w:id="250"/>
    <w:bookmarkStart w:name="z261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контроль соблюдения недропользователями условий лицензии на геологическое изучение недр и лицензии на использование пространства недр;</w:t>
      </w:r>
    </w:p>
    <w:bookmarkEnd w:id="251"/>
    <w:bookmarkStart w:name="z262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 разработке программы управления государственным фондом недр;</w:t>
      </w:r>
    </w:p>
    <w:bookmarkEnd w:id="252"/>
    <w:bookmarkStart w:name="z263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определение размера исторических затрат, стоимости и условий получения геологической информации;</w:t>
      </w:r>
    </w:p>
    <w:bookmarkEnd w:id="253"/>
    <w:bookmarkStart w:name="z264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ведение единого кадастра государственного фонда недр;</w:t>
      </w:r>
    </w:p>
    <w:bookmarkEnd w:id="254"/>
    <w:bookmarkStart w:name="z265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участие в ведении государственного водного кадастра в части подземных вод;</w:t>
      </w:r>
    </w:p>
    <w:bookmarkEnd w:id="255"/>
    <w:bookmarkStart w:name="z266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согласование водоохранных мероприятий, проводимых физическими и юридическими лицами, направленных на предотвращение водных объектов от истощения;</w:t>
      </w:r>
    </w:p>
    <w:bookmarkEnd w:id="256"/>
    <w:bookmarkStart w:name="z267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выдача и переоформление геологических и горных отводов по общераспространенным полезным ископаемым;</w:t>
      </w:r>
    </w:p>
    <w:bookmarkEnd w:id="257"/>
    <w:bookmarkStart w:name="z268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выдача заключения на строительство, реконструкцию (расширение, модернизацию, техническое перевооружение, перепрофилирование), эксплуатацию, консервацию, ликвидацию (постутилизацию) объектов, влияющих на состояние водных объектов;</w:t>
      </w:r>
    </w:p>
    <w:bookmarkEnd w:id="258"/>
    <w:bookmarkStart w:name="z269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организация и проведение государственного геологического изучения недр;</w:t>
      </w:r>
    </w:p>
    <w:bookmarkEnd w:id="259"/>
    <w:bookmarkStart w:name="z270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регулирование операций по геологическому изучению и использованию пространства недр;</w:t>
      </w:r>
    </w:p>
    <w:bookmarkEnd w:id="260"/>
    <w:bookmarkStart w:name="z271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осуществление государственного контроля за операциями по геологическому изучению, а также использованию пространства недр;</w:t>
      </w:r>
    </w:p>
    <w:bookmarkEnd w:id="261"/>
    <w:bookmarkStart w:name="z272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осуществление государственного контроля за проведением операций по разведке и добыче твердых полезных ископаемых, за исключением операций по добыче урана и общераспространенных полезных ископаемых;</w:t>
      </w:r>
    </w:p>
    <w:bookmarkEnd w:id="262"/>
    <w:bookmarkStart w:name="z273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осуществление государственного контроля за соблюдением требований законодательства Республики Казахстан в сфере недропользования по учету, хранению, сохранности и достоверности геологической информации;</w:t>
      </w:r>
    </w:p>
    <w:bookmarkEnd w:id="263"/>
    <w:bookmarkStart w:name="z274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рассмотрение административных дел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РК "Об административных правонарушениях";</w:t>
      </w:r>
    </w:p>
    <w:bookmarkEnd w:id="264"/>
    <w:bookmarkStart w:name="z275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организация и ведение государственного учета действующих объектов размещения техногенных минеральных образований;</w:t>
      </w:r>
    </w:p>
    <w:bookmarkEnd w:id="265"/>
    <w:bookmarkStart w:name="z276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участие в осуществлении государственного мониторинга недр, сбора и обобщения геологической информации;</w:t>
      </w:r>
    </w:p>
    <w:bookmarkEnd w:id="266"/>
    <w:bookmarkStart w:name="z277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организация и проведение ликвидации и консервации бесхозных самоизливающихся гидрогеологических и аварийных нефтегазовых скважин;</w:t>
      </w:r>
    </w:p>
    <w:bookmarkEnd w:id="267"/>
    <w:bookmarkStart w:name="z278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ведение государственного баланса запасов полезных ископаемых;</w:t>
      </w:r>
    </w:p>
    <w:bookmarkEnd w:id="268"/>
    <w:bookmarkStart w:name="z279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раскрытие геологической информации путем ее опубликования или предоставления к ней открытого доступа;</w:t>
      </w:r>
    </w:p>
    <w:bookmarkEnd w:id="269"/>
    <w:bookmarkStart w:name="z280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организация и проведение государственной экспертизы запасов участков подземных вод до 1000 кубических метров в сутки;</w:t>
      </w:r>
    </w:p>
    <w:bookmarkEnd w:id="27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22) действовал до 01.01.2024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ff0000"/>
          <w:sz w:val="28"/>
        </w:rPr>
        <w:t xml:space="preserve"> пункта 5 настоящего приказа;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2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согласование выдачи разрешения на специальное водопользование на забор и (или) использование подземных вод с лимитами изъятия от пятидесяти кубических метров в сутки, за исключением минеральных подземных вод;</w:t>
      </w:r>
    </w:p>
    <w:bookmarkEnd w:id="271"/>
    <w:bookmarkStart w:name="z283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создание комиссии по подписанию акта ликвидации последствий использования пространства недр;</w:t>
      </w:r>
    </w:p>
    <w:bookmarkEnd w:id="272"/>
    <w:bookmarkStart w:name="z284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принятие и передача недропользователю на баланс скважин, технологических единиц;</w:t>
      </w:r>
    </w:p>
    <w:bookmarkEnd w:id="273"/>
    <w:bookmarkStart w:name="z285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внесение предложений по совершенствованию проведения государственного контроля;</w:t>
      </w:r>
    </w:p>
    <w:bookmarkEnd w:id="274"/>
    <w:bookmarkStart w:name="z286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оформление и регистрация в уполномоченном органе по правовой статистике и специальным учетам акта о назначении проверки и профилактического контроля и надзора с посещением субъекта (объекта) контроля и надзора;</w:t>
      </w:r>
    </w:p>
    <w:bookmarkEnd w:id="275"/>
    <w:bookmarkStart w:name="z287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оформление и регистрация в уполномоченном органе по правовой статистике и специальным учетам дополнительного акта о продлении проверки и профилактического контроля и надзора с посещением субъекта (объекта) контроля и надзора;</w:t>
      </w:r>
    </w:p>
    <w:bookmarkEnd w:id="276"/>
    <w:bookmarkStart w:name="z288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обеспечение соблюдения законов и иных нормативных правовых актов Республики Казахстан в пределах своей компетенции в области защиты государственных секретов;</w:t>
      </w:r>
    </w:p>
    <w:bookmarkEnd w:id="277"/>
    <w:bookmarkStart w:name="z289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согласование заключения местного исполнительного органа области, города республиканского значения, столицы об отсутствии или малозначительности полезных ископаемых в недрах под участком предстоящей застройки при проектировании и строительстве населенных пунктов, промышленных комплексов и (или) других хозяйственных объектов;</w:t>
      </w:r>
    </w:p>
    <w:bookmarkEnd w:id="278"/>
    <w:bookmarkStart w:name="z290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согласование определяемых местными исполнительными органами областей территории предназначенных для старательства;</w:t>
      </w:r>
    </w:p>
    <w:bookmarkEnd w:id="279"/>
    <w:bookmarkStart w:name="z291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32) выдача заключения подтверждающее отсутствие на заявленном участке недр ресурсов твердых полезных ископаемых, числящихся на государственном учете и не являющихся общераспространенным полезным ископаемым; </w:t>
      </w:r>
    </w:p>
    <w:bookmarkEnd w:id="280"/>
    <w:bookmarkStart w:name="z292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33) взаимодействие и координация с компетентным органом по определению границ предоставляемых в пользование участков недр, использованию геологической информации и другим вопросам,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декабря 2017 года "О недрах и недропользовании";</w:t>
      </w:r>
    </w:p>
    <w:bookmarkEnd w:id="281"/>
    <w:bookmarkStart w:name="z293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34) прием на бумажном носителе, для целей обобщения сведений, отчетов,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пунктами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"Правил представления недропользователями отчетов при проведении операций по разведке и добыче твердых полезных ископаемых, добыче общераспространенных полезных ископаемых" (далее - Правила), утвержденный приказом Министра по инвестициям и развитию Республики Казахстан от 24 мая 2018 года № 374, за исключением подпункта 4) пункта 4 Правил;</w:t>
      </w:r>
    </w:p>
    <w:bookmarkEnd w:id="282"/>
    <w:bookmarkStart w:name="z294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35) прием на бумажном и электронном носителе отчетов, предусмотренных Правилами "Об утверждении форм отчетов по геологическому изучению недр" (далее - Правила),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по инвестициям и развитию Республики Казахстан от 31 мая 2018 года № 419 и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статье 90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РК "О недрах и недропользовании";</w:t>
      </w:r>
    </w:p>
    <w:bookmarkEnd w:id="283"/>
    <w:bookmarkStart w:name="z295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согласование заявления, предназначенных для лицензий на добычу общераспространенных полезных ископаемых;</w:t>
      </w:r>
    </w:p>
    <w:bookmarkEnd w:id="284"/>
    <w:bookmarkStart w:name="z296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согласование территорий, предназначенных для разрешений на разведку и добычу общераспространенных полезных ископаемых;</w:t>
      </w:r>
    </w:p>
    <w:bookmarkEnd w:id="285"/>
    <w:bookmarkStart w:name="z297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38) прием отчетов о добытых полезных ископаемых, предусмотренных пунктом 8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по инвестициям и развитию Республики Казахстан от 25 мая 2018 года № 392 "Правила представления недропользователями геологических отчетов и отчетов о добытых твердых полезных ископаемых, общераспространенных полезных ископаемых, а также отчета о добытых драгоценных металлах и драгоценных камнях" и пунктами 10 и 24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по инвестициям и развитию Республики Казахстан от 25 мая 2018 года № 393 "Правил ведения единого кадастра государственного фонда недр и Правил предоставления информации по государственному учету запасов полезных ископаемых государственным органам";</w:t>
      </w:r>
    </w:p>
    <w:bookmarkEnd w:id="286"/>
    <w:bookmarkStart w:name="z298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обеспечение доступа к геологической информации, не являющейся конфиденциальной, а также к информации о выданных им лицензиях на недропользование;</w:t>
      </w:r>
    </w:p>
    <w:bookmarkEnd w:id="287"/>
    <w:bookmarkStart w:name="z299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осуществление иных полномочий, предусмотренных законами Республики Казахстан, актами Президента Республики Казахстан, Правительства, приказами Министра Республики Казахстан и приказами Комитета геологии.</w:t>
      </w:r>
    </w:p>
    <w:bookmarkEnd w:id="288"/>
    <w:bookmarkStart w:name="z300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Права и обязанности МД "Севказнедра":</w:t>
      </w:r>
    </w:p>
    <w:bookmarkEnd w:id="289"/>
    <w:bookmarkStart w:name="z301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МД "Севказнедра" имеет право:</w:t>
      </w:r>
    </w:p>
    <w:bookmarkEnd w:id="290"/>
    <w:bookmarkStart w:name="z302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издавать приказы в пределах своей компетенции;</w:t>
      </w:r>
    </w:p>
    <w:bookmarkEnd w:id="291"/>
    <w:bookmarkStart w:name="z303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запрашивать и получать от государственных органов, организаций, их должностных лиц необходимую информацию и материалы;</w:t>
      </w:r>
    </w:p>
    <w:bookmarkEnd w:id="292"/>
    <w:bookmarkStart w:name="z304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вносить предложения по совершенствованию законодательства Республики Казахстан;</w:t>
      </w:r>
    </w:p>
    <w:bookmarkEnd w:id="293"/>
    <w:bookmarkStart w:name="z305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проводить совещания, семинары, конференции, круглые столы, конкурсы и иные мероприятия по вопросам, входящим в его компетенцию;</w:t>
      </w:r>
    </w:p>
    <w:bookmarkEnd w:id="294"/>
    <w:bookmarkStart w:name="z306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создавать консультативно-совещательные органы (рабочие и экспертные группы, комиссии, Совет) по курируемым направлениям деятельности МД "Севказнедра";</w:t>
      </w:r>
    </w:p>
    <w:bookmarkEnd w:id="295"/>
    <w:bookmarkStart w:name="z307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привлекать соответствующих специалистов для участия в экспертизах по вопросам, отнесенным к своей компетенции;</w:t>
      </w:r>
    </w:p>
    <w:bookmarkEnd w:id="296"/>
    <w:bookmarkStart w:name="z308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осуществлять иные права, предусмотренные действующим законодательством Республики Казахстан.</w:t>
      </w:r>
    </w:p>
    <w:bookmarkEnd w:id="297"/>
    <w:bookmarkStart w:name="z309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обязанности МД "Севказнедра" входит:</w:t>
      </w:r>
    </w:p>
    <w:bookmarkEnd w:id="298"/>
    <w:bookmarkStart w:name="z310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обеспечивать реализацию возложенных на МД "Севказнедра" задач и функций;</w:t>
      </w:r>
    </w:p>
    <w:bookmarkEnd w:id="299"/>
    <w:bookmarkStart w:name="z311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соблюдать законодательство Республики Казахстан, права и охраняемые законом интересы физических и юридических лиц;</w:t>
      </w:r>
    </w:p>
    <w:bookmarkEnd w:id="300"/>
    <w:bookmarkStart w:name="z312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обеспечивать сохранность государственной собственности, находящейся на балансе МД "Севказнедра";</w:t>
      </w:r>
    </w:p>
    <w:bookmarkEnd w:id="301"/>
    <w:bookmarkStart w:name="z313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вести бухгалтерский учет;</w:t>
      </w:r>
    </w:p>
    <w:bookmarkEnd w:id="302"/>
    <w:bookmarkStart w:name="z314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составлять и предоставлять бухгалтерскую и финансовую отчетность в Комитет и Министерство;</w:t>
      </w:r>
    </w:p>
    <w:bookmarkEnd w:id="303"/>
    <w:bookmarkStart w:name="z315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обеспечивать полное, своевременное и эффективное использование бюджетных средств, выделенных МД "Севказнедра";</w:t>
      </w:r>
    </w:p>
    <w:bookmarkEnd w:id="304"/>
    <w:bookmarkStart w:name="z316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проводить процедуры государственных закупок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государственных закупках";</w:t>
      </w:r>
    </w:p>
    <w:bookmarkEnd w:id="305"/>
    <w:bookmarkStart w:name="z317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обеспечение соблюдения законов и иных нормативных правовых актов Республики Казахстан.</w:t>
      </w:r>
    </w:p>
    <w:bookmarkEnd w:id="306"/>
    <w:bookmarkStart w:name="z318" w:id="3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Организация деятельности МД "Севказнедра"</w:t>
      </w:r>
    </w:p>
    <w:bookmarkEnd w:id="307"/>
    <w:bookmarkStart w:name="z319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Руководство МД "Севказнедра" осуществляется руководителем, который несет персональную ответственность за выполнение возложенных на МД "Севказнедра" задач и осуществление им своих функций.</w:t>
      </w:r>
    </w:p>
    <w:bookmarkEnd w:id="308"/>
    <w:bookmarkStart w:name="z320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МД "Севказнедра" возглавляет руководитель, назначаемый на должность и освобождаемый от должности Руководителем аппарата Министерства.</w:t>
      </w:r>
    </w:p>
    <w:bookmarkEnd w:id="309"/>
    <w:bookmarkStart w:name="z321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имеет заместителей, назначаемых на должность и освобождаемых от должности Председателем Комитета.</w:t>
      </w:r>
    </w:p>
    <w:bookmarkEnd w:id="310"/>
    <w:bookmarkStart w:name="z322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Полномочия руководителя МД "Севказнедра":</w:t>
      </w:r>
    </w:p>
    <w:bookmarkEnd w:id="311"/>
    <w:bookmarkStart w:name="z323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ответственность своих заместителей и структурных подразделений МД "Севказнедра";</w:t>
      </w:r>
    </w:p>
    <w:bookmarkEnd w:id="312"/>
    <w:bookmarkStart w:name="z324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назначает и освобождает от должности работников МД "Севказнедра", за исключением своих заместителей;</w:t>
      </w:r>
    </w:p>
    <w:bookmarkEnd w:id="313"/>
    <w:bookmarkStart w:name="z325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налагает дисциплинарные взыскания и применяет меры поощрения на работников МД "Севказнедра", за исключением своих заместителей;</w:t>
      </w:r>
    </w:p>
    <w:bookmarkEnd w:id="314"/>
    <w:bookmarkStart w:name="z326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представляет интересы МД "Севказнедра" в других государственных органах и иных организациях;</w:t>
      </w:r>
    </w:p>
    <w:bookmarkEnd w:id="315"/>
    <w:bookmarkStart w:name="z327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подписывает приказы МД "Севказнедра";</w:t>
      </w:r>
    </w:p>
    <w:bookmarkEnd w:id="316"/>
    <w:bookmarkStart w:name="z328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утверждает план работы МД "Севказнедра";</w:t>
      </w:r>
    </w:p>
    <w:bookmarkEnd w:id="317"/>
    <w:bookmarkStart w:name="z329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осуществляет иные полномочия в соответствии с законодательством Республики Казахстан.</w:t>
      </w:r>
    </w:p>
    <w:bookmarkEnd w:id="318"/>
    <w:bookmarkStart w:name="z330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полномочия руководителя МД "Севказнедра" в период его отсутствия осуществляется лицом, его замещающим в соответствии с приказом установленного порядка.</w:t>
      </w:r>
    </w:p>
    <w:bookmarkEnd w:id="319"/>
    <w:bookmarkStart w:name="z331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Руководитель МД "Севказнедра" определяет обязанности и полномочия своих заместителей, руководителей структурных подразделений и работников МД "Севказнедра".</w:t>
      </w:r>
    </w:p>
    <w:bookmarkEnd w:id="320"/>
    <w:bookmarkStart w:name="z332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Кадровое делопроизводство МД "Севказнедра" осуществляется в централизованном порядке в соответствующем подразделении Министерства промышленности и строительства Республики Казахстан.</w:t>
      </w:r>
    </w:p>
    <w:bookmarkEnd w:id="321"/>
    <w:bookmarkStart w:name="z333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Заместители руководителя МД "Севказнедра":</w:t>
      </w:r>
    </w:p>
    <w:bookmarkEnd w:id="322"/>
    <w:bookmarkStart w:name="z334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координируют деятельность структурных подразделений МД "Севказнедра" в пределах своих полномочий;</w:t>
      </w:r>
    </w:p>
    <w:bookmarkEnd w:id="323"/>
    <w:bookmarkStart w:name="z335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осуществляет иные функции, возложенные на них Председателем Комитета.</w:t>
      </w:r>
    </w:p>
    <w:bookmarkEnd w:id="324"/>
    <w:bookmarkStart w:name="z336" w:id="3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МД "Севказнедра"</w:t>
      </w:r>
    </w:p>
    <w:bookmarkEnd w:id="325"/>
    <w:bookmarkStart w:name="z337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МД "Севказнедра" имеет на праве оперативного управления обособленное имущество. Имущество МД "Севказнедра" формируется за счет имущества, переданного ему государством, и состоит из основных фондов и оборотных средств, а также иного имущества, стоимость которых отражается в балансе МД "Севказнедра".</w:t>
      </w:r>
    </w:p>
    <w:bookmarkEnd w:id="326"/>
    <w:bookmarkStart w:name="z338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Имущество, закрепленное за МД "Севказнедра", относится к республиканской собственности.</w:t>
      </w:r>
    </w:p>
    <w:bookmarkEnd w:id="327"/>
    <w:bookmarkStart w:name="z339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МД "Севказнедра" самостоятельно не отчуждает или иным способом не распоряжается закрепленным за ним имуществом, приобретенных за счет средств, выделенных ему по плану финансирования, если иное не установлено законом.</w:t>
      </w:r>
    </w:p>
    <w:bookmarkEnd w:id="328"/>
    <w:bookmarkStart w:name="z340" w:id="3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ликвидация МД "Севказнедра"</w:t>
      </w:r>
    </w:p>
    <w:bookmarkEnd w:id="329"/>
    <w:bookmarkStart w:name="z341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Реорганизация и ликвидация МД "Севказнедра" осуществляется в соответствии с законодательством Республики Казахстан.</w:t>
      </w:r>
    </w:p>
    <w:bookmarkEnd w:id="3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</w:p>
        </w:tc>
      </w:tr>
    </w:tbl>
    <w:bookmarkStart w:name="z343" w:id="3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республиканского государственного учреждения "Центрально-Казахстанский межрегиональный департамент геологии Комитета геологии Министерства промышленности и строительства Республики Казахстан "Центрказнедра"</w:t>
      </w:r>
    </w:p>
    <w:bookmarkEnd w:id="331"/>
    <w:bookmarkStart w:name="z344" w:id="3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Глава1. Общие положения</w:t>
      </w:r>
    </w:p>
    <w:bookmarkEnd w:id="332"/>
    <w:bookmarkStart w:name="z345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"Центрально-Казахстанский межрегиональный департамент геологии Комитета геологии Министерства промышленности и строительства Республики Казахстан "Центрказнедра" (далее - МД "Центрказнедра") является территориальным органом республиканского государственного учреждения "Комитет геологии Министерства промышленности и строительства Республики Казахстан" (далее - Комитет), осуществляющим функции в сферах государственного геологического изучения, воспроизводства минерально-сырьевой базы на территориях Павлодарской, Улытауской и Карагандинской областей.</w:t>
      </w:r>
    </w:p>
    <w:bookmarkEnd w:id="333"/>
    <w:bookmarkStart w:name="z346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МД "Центрказнедра" имеет в своей структуре:</w:t>
      </w:r>
    </w:p>
    <w:bookmarkEnd w:id="334"/>
    <w:bookmarkStart w:name="z347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Карагандинскую региональную инспекцию;</w:t>
      </w:r>
    </w:p>
    <w:bookmarkEnd w:id="335"/>
    <w:bookmarkStart w:name="z348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Улытаускую региональную инспекцию;</w:t>
      </w:r>
    </w:p>
    <w:bookmarkEnd w:id="336"/>
    <w:bookmarkStart w:name="z349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Павлодарскую региональную инспекцию.</w:t>
      </w:r>
    </w:p>
    <w:bookmarkEnd w:id="337"/>
    <w:bookmarkStart w:name="z350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МД "Центрказнедра"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законодательными и иными нормативными правовыми актами, приказами Комитета, и настоящим Положением республиканского государственного учреждения "Центрально-Казахстанский межрегиональный департамент геологии Комитета геологии Министерства промышленности и строительства Республики Казахстан "Центрказнедра" (далее - Положение).</w:t>
      </w:r>
    </w:p>
    <w:bookmarkEnd w:id="338"/>
    <w:bookmarkStart w:name="z351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МД "Центрказнедра" является юридическим лицом в организационно-правовой форме республиканского государственного учреждения, имеет печати и штампы со своим наименованием на государственном языке, бланки установленного образца, а также в соответствии с законодательством счета в органах казначейства.</w:t>
      </w:r>
    </w:p>
    <w:bookmarkEnd w:id="339"/>
    <w:bookmarkStart w:name="z352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МД "Центрказнедра" вступает в гражданско-правовые отношения от собственного имени и от имени Комитета, если он уполномочен на это.</w:t>
      </w:r>
    </w:p>
    <w:bookmarkEnd w:id="340"/>
    <w:bookmarkStart w:name="z353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МД "Центрказнедра"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</w:p>
    <w:bookmarkEnd w:id="341"/>
    <w:bookmarkStart w:name="z354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МД "Центрказнедра" по вопросам своей компетенции в установленном законодательством порядке издает акты в виде приказов.</w:t>
      </w:r>
    </w:p>
    <w:bookmarkEnd w:id="342"/>
    <w:bookmarkStart w:name="z355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штатная численность МД "Центрказнедра" утверждается Руководителем аппарата Министерства промышленности и строительства Республики Казахстан (далее - Министерство) по согласованию с Министром промышленности и строительства Республики Казахстан.</w:t>
      </w:r>
    </w:p>
    <w:bookmarkEnd w:id="343"/>
    <w:bookmarkStart w:name="z356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МД "Центрказнедра": Республика Казахстан, 100012, город Караганда, проспект Бухар Жырау, 47.</w:t>
      </w:r>
    </w:p>
    <w:bookmarkEnd w:id="344"/>
    <w:bookmarkStart w:name="z357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Полное наименование МД "Центрказнедра":</w:t>
      </w:r>
    </w:p>
    <w:bookmarkEnd w:id="345"/>
    <w:bookmarkStart w:name="z358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Республиканское государственное учреждение "Центрально-Казахстанский межрегиональный департамент геологии Комитета геологии Министерства промышленности и строительства Республики Казахстан "Центрказнедра".</w:t>
      </w:r>
    </w:p>
    <w:bookmarkEnd w:id="346"/>
    <w:bookmarkStart w:name="z359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Настоящее Положение является учредительным документом МД "Центрказнедра".</w:t>
      </w:r>
    </w:p>
    <w:bookmarkEnd w:id="347"/>
    <w:bookmarkStart w:name="z360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Финансирование деятельности МД "Центрказнедра" осуществляется за счет средств республиканского бюджета.</w:t>
      </w:r>
    </w:p>
    <w:bookmarkEnd w:id="348"/>
    <w:bookmarkStart w:name="z361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случае предоставления законодательными актами Республики Казахстан МД "Центрказнедра" прав по осуществлению деятельности, приносящей доходы, то доходы, полученные от такой деятельности, направляются в доход республиканского бюджета.</w:t>
      </w:r>
    </w:p>
    <w:bookmarkEnd w:id="349"/>
    <w:bookmarkStart w:name="z362" w:id="3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Основные задачи, функции, права и обязанности МД "Центрказнедра"</w:t>
      </w:r>
    </w:p>
    <w:bookmarkEnd w:id="350"/>
    <w:bookmarkStart w:name="z363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Миссия: повышение геологической изученности территории Казахстана с целью восполнения минерально-сырьевой базы для активного развития всех отраслей промышленности страны.</w:t>
      </w:r>
    </w:p>
    <w:bookmarkEnd w:id="351"/>
    <w:bookmarkStart w:name="z364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Задачи: реализация государственной политики в сфере государственного геологического изучения недр, воспроизводства минерально-сырьевой базы, государственного управления недропользованием.</w:t>
      </w:r>
    </w:p>
    <w:bookmarkEnd w:id="352"/>
    <w:bookmarkStart w:name="z365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Функции:</w:t>
      </w:r>
    </w:p>
    <w:bookmarkEnd w:id="353"/>
    <w:bookmarkStart w:name="z366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учет, хранение, систематизация, обобщение и предоставление геологической информации, находящейся в собственности, а также владении и пользовании у государства;</w:t>
      </w:r>
    </w:p>
    <w:bookmarkEnd w:id="354"/>
    <w:bookmarkStart w:name="z367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контроль соблюдения недропользователями условий лицензии на геологическое изучение недр и лицензии на использование пространства недр;</w:t>
      </w:r>
    </w:p>
    <w:bookmarkEnd w:id="355"/>
    <w:bookmarkStart w:name="z368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 разработке программы управления государственным фондом недр;</w:t>
      </w:r>
    </w:p>
    <w:bookmarkEnd w:id="356"/>
    <w:bookmarkStart w:name="z369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определение размера исторических затрат, стоимости и условий получения геологической информации;</w:t>
      </w:r>
    </w:p>
    <w:bookmarkEnd w:id="357"/>
    <w:bookmarkStart w:name="z370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ведение единого кадастра государственного фонда недр;</w:t>
      </w:r>
    </w:p>
    <w:bookmarkEnd w:id="358"/>
    <w:bookmarkStart w:name="z371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участие в ведении государственного водного кадастра в части подземных вод;</w:t>
      </w:r>
    </w:p>
    <w:bookmarkEnd w:id="359"/>
    <w:bookmarkStart w:name="z372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согласование водоохранных мероприятий, проводимых физическими и юридическими лицами, направленных на предотвращение водных объектов от истощения;</w:t>
      </w:r>
    </w:p>
    <w:bookmarkEnd w:id="360"/>
    <w:bookmarkStart w:name="z373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выдача и переоформление геологических и горных отводов по общераспространенным полезным ископаемым;</w:t>
      </w:r>
    </w:p>
    <w:bookmarkEnd w:id="361"/>
    <w:bookmarkStart w:name="z374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выдача заключения на строительство, реконструкцию (расширение, модернизацию, техническое перевооружение, перепрофилирование), эксплуатацию, консервацию, ликвидацию (постутилизацию) объектов, влияющих на состояние водных объектов;</w:t>
      </w:r>
    </w:p>
    <w:bookmarkEnd w:id="362"/>
    <w:bookmarkStart w:name="z375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организация и проведение государственного геологического изучения недр;</w:t>
      </w:r>
    </w:p>
    <w:bookmarkEnd w:id="363"/>
    <w:bookmarkStart w:name="z376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регулирование операций по геологическому изучению и использованию пространства недр;</w:t>
      </w:r>
    </w:p>
    <w:bookmarkEnd w:id="364"/>
    <w:bookmarkStart w:name="z377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осуществление государственного контроля за операциями по геологическому изучению, а также использованию пространства недр;</w:t>
      </w:r>
    </w:p>
    <w:bookmarkEnd w:id="365"/>
    <w:bookmarkStart w:name="z378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осуществление государственного контроля за проведением операций по разведке и добыче твердых полезных ископаемых, за исключением операций по добыче урана и общераспространенных полезных ископаемых;</w:t>
      </w:r>
    </w:p>
    <w:bookmarkEnd w:id="366"/>
    <w:bookmarkStart w:name="z379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осуществление государственного контроля за соблюдением требований законодательства Республики Казахстан в сфере недропользования по учету, хранению, сохранности и достоверности геологической информации;</w:t>
      </w:r>
    </w:p>
    <w:bookmarkEnd w:id="367"/>
    <w:bookmarkStart w:name="z380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рассмотрение административных дел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РК "Об административных правонарушениях";</w:t>
      </w:r>
    </w:p>
    <w:bookmarkEnd w:id="368"/>
    <w:bookmarkStart w:name="z381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организация и ведение государственного учета действующих объектов размещения техногенных минеральных образований;</w:t>
      </w:r>
    </w:p>
    <w:bookmarkEnd w:id="369"/>
    <w:bookmarkStart w:name="z382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участие в осуществлении государственного мониторинга недр, сбора и обобщения геологической информации;</w:t>
      </w:r>
    </w:p>
    <w:bookmarkEnd w:id="370"/>
    <w:bookmarkStart w:name="z383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организация и проведение ликвидации и консервации бесхозных самоизливающихся гидрогеологических и аварийных нефтегазовых скважин;</w:t>
      </w:r>
    </w:p>
    <w:bookmarkEnd w:id="371"/>
    <w:bookmarkStart w:name="z384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ведение государственного баланса запасов полезных ископаемых;</w:t>
      </w:r>
    </w:p>
    <w:bookmarkEnd w:id="372"/>
    <w:bookmarkStart w:name="z385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раскрытие геологической информации путем ее опубликования или предоставления к ней открытого доступа;</w:t>
      </w:r>
    </w:p>
    <w:bookmarkEnd w:id="373"/>
    <w:bookmarkStart w:name="z386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организация и проведение государственной экспертизы запасов участков подземных вод до 1000 кубических метров в сутки;</w:t>
      </w:r>
    </w:p>
    <w:bookmarkEnd w:id="37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22) действовал до 01.01.2024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ff0000"/>
          <w:sz w:val="28"/>
        </w:rPr>
        <w:t xml:space="preserve"> пункта 5 настоящего приказа;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8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согласование выдачи разрешения на специальное водопользование на забор и (или) использование подземных вод с лимитами изъятия от пятидесяти кубических метров в сутки, за исключением минеральных подземных вод;</w:t>
      </w:r>
    </w:p>
    <w:bookmarkEnd w:id="375"/>
    <w:bookmarkStart w:name="z389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создание комиссии по подписанию акта ликвидации последствий использования пространства недр;</w:t>
      </w:r>
    </w:p>
    <w:bookmarkEnd w:id="376"/>
    <w:bookmarkStart w:name="z390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принятие и передача недропользователю на баланс скважин, технологических единиц;</w:t>
      </w:r>
    </w:p>
    <w:bookmarkEnd w:id="377"/>
    <w:bookmarkStart w:name="z391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внесение предложений по совершенствованию проведения государственного контроля;</w:t>
      </w:r>
    </w:p>
    <w:bookmarkEnd w:id="378"/>
    <w:bookmarkStart w:name="z392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оформление и регистрация в уполномоченном органе по правовой статистике и специальным учетам акта о назначении проверки и профилактического контроля и надзора с посещением субъекта (объекта) контроля и надзора;</w:t>
      </w:r>
    </w:p>
    <w:bookmarkEnd w:id="379"/>
    <w:bookmarkStart w:name="z393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оформление и регистрация в уполномоченном органе по правовой статистике и специальным учетам дополнительного акта о продлении проверки и профилактического контроля и надзора с посещением субъекта (объекта) контроля и надзора;</w:t>
      </w:r>
    </w:p>
    <w:bookmarkEnd w:id="380"/>
    <w:bookmarkStart w:name="z394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обеспечение соблюдения законов и иных нормативных правовых актов Республики Казахстан в пределах своей компетенции в области защиты государственных секретов;</w:t>
      </w:r>
    </w:p>
    <w:bookmarkEnd w:id="381"/>
    <w:bookmarkStart w:name="z395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согласование заключения местного исполнительного органа области, города республиканского значения, столицы об отсутствии или малозначительности полезных ископаемых в недрах под участком предстоящей застройки при проектировании и строительстве населенных пунктов, промышленных комплексов и (или) других хозяйственных объектов;</w:t>
      </w:r>
    </w:p>
    <w:bookmarkEnd w:id="382"/>
    <w:bookmarkStart w:name="z396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согласование определяемых местными исполнительными органами областей территории предназначенных для старательства;</w:t>
      </w:r>
    </w:p>
    <w:bookmarkEnd w:id="383"/>
    <w:bookmarkStart w:name="z397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32) выдача заключения подтверждающее отсутствие на заявленном участке недр ресурсов твердых полезных ископаемых, числящихся на государственном учете и не являющихся общераспространенным полезным ископаемым; </w:t>
      </w:r>
    </w:p>
    <w:bookmarkEnd w:id="384"/>
    <w:bookmarkStart w:name="z398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33) взаимодействие и координация с компетентным органом по определению границ предоставляемых в пользование участков недр, использованию геологической информации и другим вопросам,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декабря 2017 года "О недрах и недропользовании";</w:t>
      </w:r>
    </w:p>
    <w:bookmarkEnd w:id="385"/>
    <w:bookmarkStart w:name="z399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34) прием на бумажном носителе, для целей обобщения сведений, отчетов,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пунктами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"Правил представления недропользователями отчетов при проведении операций по разведке и добыче твердых полезных ископаемых, добыче общераспространенных полезных ископаемых" (далее - Правила), утвержденный приказом Министра по инвестициям и развитию Республики Казахстан от 24 мая 2018 года № 374, за исключением подпункта 4) пункта 4 Правил;</w:t>
      </w:r>
    </w:p>
    <w:bookmarkEnd w:id="386"/>
    <w:bookmarkStart w:name="z400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35) прием на бумажном и электронном носителе отчетов, предусмотренных Правилами "Об утверждении форм отчетов по геологическому изучению недр" (далее - Правила),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по инвестициям и развитию Республики Казахстан от 31 мая 2018 года № 419 и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статье 90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РК "О недрах и недропользовании";</w:t>
      </w:r>
    </w:p>
    <w:bookmarkEnd w:id="387"/>
    <w:bookmarkStart w:name="z401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согласование заявления, предназначенных для лицензий на добычу общераспространенных полезных ископаемых;</w:t>
      </w:r>
    </w:p>
    <w:bookmarkEnd w:id="388"/>
    <w:bookmarkStart w:name="z402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согласование территорий, предназначенных для разрешений на разведку и добычу общераспространенных полезных ископаемых;</w:t>
      </w:r>
    </w:p>
    <w:bookmarkEnd w:id="389"/>
    <w:bookmarkStart w:name="z403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38) прием отчетов о добытых полезных ископаемых, предусмотренных пунктом 8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по инвестициям и развитию Республики Казахстан от 25 мая 2018 года № 392 "Правила представления недропользователями геологических отчетов и отчетов о добытых твердых полезных ископаемых, общераспространенных полезных ископаемых, а также отчета о добытых драгоценных металлах и драгоценных камнях" и пунктами 10 и 24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по инвестициям и развитию Республики Казахстан от 25 мая 2018 года № 393 "Правил ведения единого кадастра государственного фонда недр и Правил предоставления информации по государственному учету запасов полезных ископаемых государственным органам";</w:t>
      </w:r>
    </w:p>
    <w:bookmarkEnd w:id="390"/>
    <w:bookmarkStart w:name="z404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обеспечение доступа к геологической информации, не являющейся конфиденциальной, а также к информации о выданных им лицензиях на недропользование;</w:t>
      </w:r>
    </w:p>
    <w:bookmarkEnd w:id="391"/>
    <w:bookmarkStart w:name="z405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осуществление иных полномочий, предусмотренных законами Республики Казахстан, актами Президента Республики Казахстан, Правительства, приказами Министра Республики Казахстан и приказами Комитета геологии.</w:t>
      </w:r>
    </w:p>
    <w:bookmarkEnd w:id="392"/>
    <w:bookmarkStart w:name="z406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Права и обязанности МД "Центрказнедра":</w:t>
      </w:r>
    </w:p>
    <w:bookmarkEnd w:id="393"/>
    <w:bookmarkStart w:name="z407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МД "Центрказнедра" имеет право:</w:t>
      </w:r>
    </w:p>
    <w:bookmarkEnd w:id="394"/>
    <w:bookmarkStart w:name="z408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издавать приказы в пределах своей компетенции;</w:t>
      </w:r>
    </w:p>
    <w:bookmarkEnd w:id="395"/>
    <w:bookmarkStart w:name="z409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запрашивать и получать от государственных органов, организаций, их должностных лиц необходимую информацию и материалы;</w:t>
      </w:r>
    </w:p>
    <w:bookmarkEnd w:id="396"/>
    <w:bookmarkStart w:name="z410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вносить предложения по совершенствованию законодательства Республики Казахстан;</w:t>
      </w:r>
    </w:p>
    <w:bookmarkEnd w:id="397"/>
    <w:bookmarkStart w:name="z411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проводить совещания, семинары, конференции, круглые столы, конкурсы и иные мероприятия по вопросам, входящим в его компетенцию;</w:t>
      </w:r>
    </w:p>
    <w:bookmarkEnd w:id="398"/>
    <w:bookmarkStart w:name="z412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создавать консультативно-совещательные органы (рабочие и экспертные группы, комиссии, Совет) по курируемым направлениям деятельности МД "Центрказнедра";</w:t>
      </w:r>
    </w:p>
    <w:bookmarkEnd w:id="399"/>
    <w:bookmarkStart w:name="z413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привлекать соответствующих специалистов для участия в экспертизах по вопросам, отнесенным к своей компетенции;</w:t>
      </w:r>
    </w:p>
    <w:bookmarkEnd w:id="400"/>
    <w:bookmarkStart w:name="z414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осуществлять иные права, предусмотренные действующим законодательством Республики Казахстан.</w:t>
      </w:r>
    </w:p>
    <w:bookmarkEnd w:id="401"/>
    <w:bookmarkStart w:name="z415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обязанности МД "Центрказнедра" входит:</w:t>
      </w:r>
    </w:p>
    <w:bookmarkEnd w:id="402"/>
    <w:bookmarkStart w:name="z416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обеспечивать реализацию возложенных на МД "Центрказнедра" задач и функций;</w:t>
      </w:r>
    </w:p>
    <w:bookmarkEnd w:id="403"/>
    <w:bookmarkStart w:name="z417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соблюдать законодательство Республики Казахстан, права и охраняемые законом интересы физических и юридических лиц;</w:t>
      </w:r>
    </w:p>
    <w:bookmarkEnd w:id="404"/>
    <w:bookmarkStart w:name="z418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обеспечивать сохранность государственной собственности, находящейся на балансе МД "Центрказнедра";</w:t>
      </w:r>
    </w:p>
    <w:bookmarkEnd w:id="405"/>
    <w:bookmarkStart w:name="z419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вести бухгалтерский учет;</w:t>
      </w:r>
    </w:p>
    <w:bookmarkEnd w:id="406"/>
    <w:bookmarkStart w:name="z420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составлять и предоставлять бухгалтерскую и финансовую отчетность в Комитет и Министерство;</w:t>
      </w:r>
    </w:p>
    <w:bookmarkEnd w:id="407"/>
    <w:bookmarkStart w:name="z421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обеспечивать полное, своевременное и эффективное использование бюджетных средств, выделенных МД "Центрказнедра";</w:t>
      </w:r>
    </w:p>
    <w:bookmarkEnd w:id="408"/>
    <w:bookmarkStart w:name="z422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проводить процедуры государственных закупок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государственных закупках";</w:t>
      </w:r>
    </w:p>
    <w:bookmarkEnd w:id="409"/>
    <w:bookmarkStart w:name="z423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обеспечение соблюдения законов и иных нормативных правовых актов Республики Казахстан.</w:t>
      </w:r>
    </w:p>
    <w:bookmarkEnd w:id="410"/>
    <w:bookmarkStart w:name="z424" w:id="4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Организация деятельности МД "Центрказнедра"</w:t>
      </w:r>
    </w:p>
    <w:bookmarkEnd w:id="411"/>
    <w:bookmarkStart w:name="z425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Руководство МД "Центрказнедра" осуществляется руководителем, который несет персональную ответственность за выполнение возложенных на МД "Центрказнедра" задач и осуществление им своих функций.</w:t>
      </w:r>
    </w:p>
    <w:bookmarkEnd w:id="412"/>
    <w:bookmarkStart w:name="z426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МД "Центрказнедра" возглавляет руководитель, назначаемый на должность и освобождаемый от должности Руководителем аппарата Министерства.</w:t>
      </w:r>
    </w:p>
    <w:bookmarkEnd w:id="413"/>
    <w:bookmarkStart w:name="z427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имеет заместителей, назначаемых на должность и освобождаемых от должности Председателем Комитета.</w:t>
      </w:r>
    </w:p>
    <w:bookmarkEnd w:id="414"/>
    <w:bookmarkStart w:name="z428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Полномочия руководителя МД "Центрказнедра":</w:t>
      </w:r>
    </w:p>
    <w:bookmarkEnd w:id="415"/>
    <w:bookmarkStart w:name="z429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ответственность своих заместителей и структурных подразделений МД "Центрказнедра";</w:t>
      </w:r>
    </w:p>
    <w:bookmarkEnd w:id="416"/>
    <w:bookmarkStart w:name="z430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назначает и освобождает от должности работников МД "Центрказнедра", за исключением своих заместителей;</w:t>
      </w:r>
    </w:p>
    <w:bookmarkEnd w:id="417"/>
    <w:bookmarkStart w:name="z431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налагает дисциплинарные взыскания и применяет меры поощрения на работников МД "Центрказнедра" за исключением своих заместителей;</w:t>
      </w:r>
    </w:p>
    <w:bookmarkEnd w:id="418"/>
    <w:bookmarkStart w:name="z432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представляет интересы МД "Центрказнедра"в других государственных органах и иных организациях;</w:t>
      </w:r>
    </w:p>
    <w:bookmarkEnd w:id="419"/>
    <w:bookmarkStart w:name="z433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подписывает приказы МД "Центрказнедра";</w:t>
      </w:r>
    </w:p>
    <w:bookmarkEnd w:id="420"/>
    <w:bookmarkStart w:name="z434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утверждает план работы МД "Центрказнедра";</w:t>
      </w:r>
    </w:p>
    <w:bookmarkEnd w:id="421"/>
    <w:bookmarkStart w:name="z435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осуществляет иные полномочия в соответствии с законодательством Республики Казахстан.</w:t>
      </w:r>
    </w:p>
    <w:bookmarkEnd w:id="422"/>
    <w:bookmarkStart w:name="z436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полномочия руководителя МД "Центрказнедра" в период его отсутствия осуществляется лицом, его замещающим в соответствии с приказом установленного порядка.</w:t>
      </w:r>
    </w:p>
    <w:bookmarkEnd w:id="423"/>
    <w:bookmarkStart w:name="z437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Руководитель МД "Центрказнедра" определяет обязанности и полномочия своих заместителей, руководителей структурных подразделений и работников МД "Центрказнедра".</w:t>
      </w:r>
    </w:p>
    <w:bookmarkEnd w:id="424"/>
    <w:bookmarkStart w:name="z438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Кадровое делопроизводство "Центрказнедра" осуществляется в централизованном порядке в соответствующем подразделении Министерства промышленности и строительства Республики Казахстан.</w:t>
      </w:r>
    </w:p>
    <w:bookmarkEnd w:id="425"/>
    <w:bookmarkStart w:name="z439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Заместители руководителя МД "Центрказнедра":</w:t>
      </w:r>
    </w:p>
    <w:bookmarkEnd w:id="426"/>
    <w:bookmarkStart w:name="z440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координируют деятельность структурных подразделений МД "Центрказнедра" в пределах своих полномочий;</w:t>
      </w:r>
    </w:p>
    <w:bookmarkEnd w:id="427"/>
    <w:bookmarkStart w:name="z441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осуществляет иные функции, возложенные на него на них Председателем Комитета.</w:t>
      </w:r>
    </w:p>
    <w:bookmarkEnd w:id="428"/>
    <w:bookmarkStart w:name="z442" w:id="4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МД "Центрказнедра"</w:t>
      </w:r>
    </w:p>
    <w:bookmarkEnd w:id="429"/>
    <w:bookmarkStart w:name="z443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МД "Центрказнедра" имеет на праве оперативного управления обособленное имущество. Имущество МД "Центрказнедра" формируется за счет имущества, переданного ему государством, и состоит из основных фондов и оборотных средств, а также иного имущества, стоимость которых отражается в балансе МД "Центрказнедра".</w:t>
      </w:r>
    </w:p>
    <w:bookmarkEnd w:id="430"/>
    <w:bookmarkStart w:name="z444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Имущество, закрепленное за МД "Центрказнедра", относится к республиканской собственности.</w:t>
      </w:r>
    </w:p>
    <w:bookmarkEnd w:id="431"/>
    <w:bookmarkStart w:name="z445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МД "Центрказнедра" самостоятельно не отчуждает или иным способом не распоряжается закрепленным за ним имуществом, приобретенных за счет средств, выделенных ему по плану финансирования, если иное не установлено законом.</w:t>
      </w:r>
    </w:p>
    <w:bookmarkEnd w:id="432"/>
    <w:bookmarkStart w:name="z446" w:id="4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ликвидация МД "Центрказнедра"</w:t>
      </w:r>
    </w:p>
    <w:bookmarkEnd w:id="433"/>
    <w:bookmarkStart w:name="z447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Реорганизация и ликвидация МД "Центрказнедра" осуществляется в соответствии с законодательством Республики Казахстан.</w:t>
      </w:r>
    </w:p>
    <w:bookmarkEnd w:id="43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</w:p>
        </w:tc>
      </w:tr>
    </w:tbl>
    <w:bookmarkStart w:name="z449" w:id="4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</w:t>
      </w:r>
      <w:r>
        <w:br/>
      </w:r>
      <w:r>
        <w:rPr>
          <w:rFonts w:ascii="Times New Roman"/>
          <w:b/>
          <w:i w:val="false"/>
          <w:color w:val="000000"/>
        </w:rPr>
        <w:t>республиканского государственного учреждения "Южно-Казахстанский межрегиональный департамент геологии Комитета геологии Министерства промышленности и строительства Республики Казахстан "Южказнедра"</w:t>
      </w:r>
    </w:p>
    <w:bookmarkEnd w:id="435"/>
    <w:bookmarkStart w:name="z450" w:id="4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36"/>
    <w:bookmarkStart w:name="z451"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государственного учреждение Южно-Казахстанский межрегиональный департамент геологии Комитета геологии Министерства промышленности и строительства Республики Казахстан "Южказнедра" (далее - МД "Южказнедра") является территориальным органом республиканского государственного учреждения "Комитет геологии Министерства промышленности и строительства Республики Казахстан" (далее - Комитет), осуществляющим функции в сферах государственного геологического изучения, воспроизводства минерально-сырьевой базы на территориях Алматинской, Жетысуской, Жамбылской, Кызылординской и Туркестанской областей, а также городов республиканского значения Алматы и Шымкент.</w:t>
      </w:r>
    </w:p>
    <w:bookmarkEnd w:id="437"/>
    <w:bookmarkStart w:name="z452" w:id="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МД "Южказнедра" имеет в своей структуре:</w:t>
      </w:r>
    </w:p>
    <w:bookmarkEnd w:id="438"/>
    <w:bookmarkStart w:name="z453" w:id="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Жамбылскую региональную инспекцию;</w:t>
      </w:r>
    </w:p>
    <w:bookmarkEnd w:id="439"/>
    <w:bookmarkStart w:name="z454" w:id="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Туркестанскую региональную инспекцию;</w:t>
      </w:r>
    </w:p>
    <w:bookmarkEnd w:id="440"/>
    <w:bookmarkStart w:name="z455" w:id="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Кызылординскую региональную инспекцию;</w:t>
      </w:r>
    </w:p>
    <w:bookmarkEnd w:id="441"/>
    <w:bookmarkStart w:name="z456"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Алматинскую региональную инспекцию.</w:t>
      </w:r>
    </w:p>
    <w:bookmarkEnd w:id="442"/>
    <w:bookmarkStart w:name="z457" w:id="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Жетысускую региональную инспекцию.</w:t>
      </w:r>
    </w:p>
    <w:bookmarkEnd w:id="443"/>
    <w:bookmarkStart w:name="z458" w:id="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МД "Южказнедра"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законодательными и иными нормативными правовыми актами, приказами Комитета, и настоящим Положением республиканского государственного учреждения "Южно-Казахстанский межрегиональный департамент геологии Комитета геологии Министерства промышленности и строительства Республики Казахстан "Южказнедра" (далее - Положение).</w:t>
      </w:r>
    </w:p>
    <w:bookmarkEnd w:id="444"/>
    <w:bookmarkStart w:name="z459" w:id="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МД "Южказнедра" является юридическим лицом в организационно-правовой форме республиканского государственного учреждения, имеет печати и штампы со своим наименованием на государственном языке, бланки установленного образца, а также в соответствии с законодательством счета в органах казначейства.</w:t>
      </w:r>
    </w:p>
    <w:bookmarkEnd w:id="445"/>
    <w:bookmarkStart w:name="z460" w:id="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МД "Южказнедра" вступает в гражданско-правовые отношения от собственного имени и от имени Комитета, если он уполномочен на это.</w:t>
      </w:r>
    </w:p>
    <w:bookmarkEnd w:id="446"/>
    <w:bookmarkStart w:name="z461" w:id="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МД "Южказнедра"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</w:p>
    <w:bookmarkEnd w:id="447"/>
    <w:bookmarkStart w:name="z462" w:id="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МД "Южказнедра" по вопросам своей компетенции в установленном законодательством порядке издает акты в виде приказов.</w:t>
      </w:r>
    </w:p>
    <w:bookmarkEnd w:id="448"/>
    <w:bookmarkStart w:name="z463" w:id="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штатная численность МД "Южказнедра" утверждается Руководителем аппарата Министерства промышленности и строительства Республики Казахстан (далее - Министерство) по согласованию с Министром промышленности и строительства Республики Казахстан.</w:t>
      </w:r>
    </w:p>
    <w:bookmarkEnd w:id="449"/>
    <w:bookmarkStart w:name="z464" w:id="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МД "Южказнедра": Республика Казахстан, 050046, город Алматы, проспект Абая, 191, 8 этаж.</w:t>
      </w:r>
    </w:p>
    <w:bookmarkEnd w:id="450"/>
    <w:bookmarkStart w:name="z465" w:id="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Полное наименование МД "Южказнедра":</w:t>
      </w:r>
    </w:p>
    <w:bookmarkEnd w:id="451"/>
    <w:bookmarkStart w:name="z466" w:id="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Республиканское государственное учреждение "Южно-Казахстанский межрегиональный департамент геологии Комитета геологии Министерства промышленности и строительства Республики Казахстан "Южказнедра".</w:t>
      </w:r>
    </w:p>
    <w:bookmarkEnd w:id="452"/>
    <w:bookmarkStart w:name="z467" w:id="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Настоящее Положение является учредительным документом МД "Южказнедра".</w:t>
      </w:r>
    </w:p>
    <w:bookmarkEnd w:id="453"/>
    <w:bookmarkStart w:name="z468" w:id="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Финансирование деятельности МД "Южказнедра" осуществляется за счет средств республиканского бюджета.</w:t>
      </w:r>
    </w:p>
    <w:bookmarkEnd w:id="454"/>
    <w:bookmarkStart w:name="z469" w:id="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случае предоставления законодательными актами Республики Казахстан МД "Южказнедра" прав по осуществлению деятельности, приносящей доходы, то доходы, полученные от такой деятельности, направляются в доход республиканского бюджета.</w:t>
      </w:r>
    </w:p>
    <w:bookmarkEnd w:id="455"/>
    <w:bookmarkStart w:name="z470" w:id="4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Основные задачи, функции, права и обязанности МД "Южказнедра"</w:t>
      </w:r>
    </w:p>
    <w:bookmarkEnd w:id="456"/>
    <w:bookmarkStart w:name="z471" w:id="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Миссия: повышение геологической изученности территории Казахстана с целью восполнения минерально-сырьевой базы для активного развития всех отраслей промышленности страны.</w:t>
      </w:r>
    </w:p>
    <w:bookmarkEnd w:id="457"/>
    <w:bookmarkStart w:name="z472" w:id="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Задачи: реализация государственной политики в сфере государственного геологического изучения недр, воспроизводства минерально-сырьевой базы.</w:t>
      </w:r>
    </w:p>
    <w:bookmarkEnd w:id="458"/>
    <w:bookmarkStart w:name="z473" w:id="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Функции:</w:t>
      </w:r>
    </w:p>
    <w:bookmarkEnd w:id="459"/>
    <w:bookmarkStart w:name="z474" w:id="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учет, хранение, систематизация, обобщение и предоставление геологической информации, находящейся в собственности, а также владении и пользовании у государства;</w:t>
      </w:r>
    </w:p>
    <w:bookmarkEnd w:id="460"/>
    <w:bookmarkStart w:name="z475" w:id="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контроль соблюдения недропользователями условий лицензии на геологическое изучение недр и лицензии на использование пространства недр;</w:t>
      </w:r>
    </w:p>
    <w:bookmarkEnd w:id="461"/>
    <w:bookmarkStart w:name="z476" w:id="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 разработке программы управления государственным фондом недр;</w:t>
      </w:r>
    </w:p>
    <w:bookmarkEnd w:id="462"/>
    <w:bookmarkStart w:name="z477" w:id="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определение размера исторических затрат, стоимости и условий получения геологической информации;</w:t>
      </w:r>
    </w:p>
    <w:bookmarkEnd w:id="463"/>
    <w:bookmarkStart w:name="z478" w:id="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ведение единого кадастра государственного фонда недр;</w:t>
      </w:r>
    </w:p>
    <w:bookmarkEnd w:id="464"/>
    <w:bookmarkStart w:name="z479" w:id="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участие в ведении государственного водного кадастра в части подземных вод;</w:t>
      </w:r>
    </w:p>
    <w:bookmarkEnd w:id="465"/>
    <w:bookmarkStart w:name="z480" w:id="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согласование водоохранных мероприятий, проводимых физическими и юридическими лицами, направленных на предотвращение водных объектов от истощения;</w:t>
      </w:r>
    </w:p>
    <w:bookmarkEnd w:id="466"/>
    <w:bookmarkStart w:name="z481" w:id="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выдача и переоформление геологических и горных отводов по общераспространенным полезным ископаемым;</w:t>
      </w:r>
    </w:p>
    <w:bookmarkEnd w:id="467"/>
    <w:bookmarkStart w:name="z482" w:id="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выдача заключения на строительство, реконструкцию (расширение, модернизацию, техническое перевооружение, перепрофилирование), эксплуатацию, консервацию, ликвидацию (постутилизацию) объектов, влияющих на состояние водных объектов;</w:t>
      </w:r>
    </w:p>
    <w:bookmarkEnd w:id="468"/>
    <w:bookmarkStart w:name="z483" w:id="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организация и проведение государственного геологического изучения недр;</w:t>
      </w:r>
    </w:p>
    <w:bookmarkEnd w:id="469"/>
    <w:bookmarkStart w:name="z484" w:id="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регулирование операций по геологическому изучению и использованию пространства недр;</w:t>
      </w:r>
    </w:p>
    <w:bookmarkEnd w:id="470"/>
    <w:bookmarkStart w:name="z485" w:id="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осуществление государственного контроля за операциями по геологическому изучению, а также использованию пространства недр;</w:t>
      </w:r>
    </w:p>
    <w:bookmarkEnd w:id="471"/>
    <w:bookmarkStart w:name="z486" w:id="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осуществление государственного контроля за проведением операций по разведке и добыче твердых полезных ископаемых, за исключением операций по добыче урана и общераспространенных полезных ископаемых;</w:t>
      </w:r>
    </w:p>
    <w:bookmarkEnd w:id="472"/>
    <w:bookmarkStart w:name="z487" w:id="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осуществление государственного контроля за соблюдением требований законодательства Республики Казахстан в сфере недропользования по учету, хранению, сохранности и достоверности геологической информации;</w:t>
      </w:r>
    </w:p>
    <w:bookmarkEnd w:id="473"/>
    <w:bookmarkStart w:name="z488" w:id="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рассмотрение административных дел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РК "Об административных правонарушениях";</w:t>
      </w:r>
    </w:p>
    <w:bookmarkEnd w:id="474"/>
    <w:bookmarkStart w:name="z489" w:id="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организация и ведение государственного учета действующих объектов размещения техногенных минеральных образований;</w:t>
      </w:r>
    </w:p>
    <w:bookmarkEnd w:id="475"/>
    <w:bookmarkStart w:name="z490" w:id="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участие в осуществлении государственного мониторинга недр, сбора и обобщения геологической информации;</w:t>
      </w:r>
    </w:p>
    <w:bookmarkEnd w:id="476"/>
    <w:bookmarkStart w:name="z491" w:id="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организация и проведение ликвидации и консервации бесхозных самоизливающихся гидрогеологических и аварийных нефтегазовых скважин;</w:t>
      </w:r>
    </w:p>
    <w:bookmarkEnd w:id="477"/>
    <w:bookmarkStart w:name="z492" w:id="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ведение государственного баланса запасов полезных ископаемых;</w:t>
      </w:r>
    </w:p>
    <w:bookmarkEnd w:id="478"/>
    <w:bookmarkStart w:name="z493" w:id="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раскрытие геологической информации путем ее опубликования или предоставления к ней открытого доступа;</w:t>
      </w:r>
    </w:p>
    <w:bookmarkEnd w:id="479"/>
    <w:bookmarkStart w:name="z494" w:id="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организация и проведение государственной экспертизы запасов участков подземных вод до 1000 кубических метров в сутки;</w:t>
      </w:r>
    </w:p>
    <w:bookmarkEnd w:id="48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22) действовал до 01.01.2024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ff0000"/>
          <w:sz w:val="28"/>
        </w:rPr>
        <w:t xml:space="preserve"> пункта 5 настоящего приказа;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96" w:id="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согласование выдачи разрешения на специальное водопользование на забор и (или) использование подземных вод с лимитами изъятия от пятидесяти кубических метров в сутки, за исключением минеральных подземных вод;</w:t>
      </w:r>
    </w:p>
    <w:bookmarkEnd w:id="481"/>
    <w:bookmarkStart w:name="z497" w:id="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создание комиссии по подписанию акта ликвидации последствий использования пространства недр;</w:t>
      </w:r>
    </w:p>
    <w:bookmarkEnd w:id="482"/>
    <w:bookmarkStart w:name="z498" w:id="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принятие и передача недропользователю на баланс скважин, технологических единиц;</w:t>
      </w:r>
    </w:p>
    <w:bookmarkEnd w:id="483"/>
    <w:bookmarkStart w:name="z499" w:id="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внесение предложений по совершенствованию проведения государственного контроля;</w:t>
      </w:r>
    </w:p>
    <w:bookmarkEnd w:id="484"/>
    <w:bookmarkStart w:name="z500" w:id="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оформление и регистрация в уполномоченном органе по правовой статистике и специальным учетам акта о назначении проверки и профилактического контроля и надзора с посещением субъекта (объекта) контроля и надзора;</w:t>
      </w:r>
    </w:p>
    <w:bookmarkEnd w:id="485"/>
    <w:bookmarkStart w:name="z501" w:id="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оформление и регистрация в уполномоченном органе по правовой статистике и специальным учетам дополнительного акта о продлении проверки и профилактического контроля и надзора с посещением субъекта (объекта) контроля и надзора;</w:t>
      </w:r>
    </w:p>
    <w:bookmarkEnd w:id="486"/>
    <w:bookmarkStart w:name="z502" w:id="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обеспечение соблюдения законов и иных нормативных правовых актов Республики Казахстан в пределах своей компетенции в области защиты государственных секретов;</w:t>
      </w:r>
    </w:p>
    <w:bookmarkEnd w:id="487"/>
    <w:bookmarkStart w:name="z503" w:id="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согласование заключения местного исполнительного органа области, города республиканского значения, столицы об отсутствии или малозначительности полезных ископаемых в недрах под участком предстоящей застройки при проектировании и строительстве населенных пунктов, промышленных комплексов и (или) других хозяйственных объектов;</w:t>
      </w:r>
    </w:p>
    <w:bookmarkEnd w:id="488"/>
    <w:bookmarkStart w:name="z504" w:id="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согласование определяемых местными исполнительными органами областей территории предназначенных для старательства;</w:t>
      </w:r>
    </w:p>
    <w:bookmarkEnd w:id="489"/>
    <w:bookmarkStart w:name="z505" w:id="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32) выдача заключения подтверждающее отсутствие на заявленном участке недр ресурсов твердых полезных ископаемых, числящихся на государственном учете и не являющихся общераспространенным полезным ископаемым; </w:t>
      </w:r>
    </w:p>
    <w:bookmarkEnd w:id="490"/>
    <w:bookmarkStart w:name="z506" w:id="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33) взаимодействие и координация с компетентным органом по определению границ предоставляемых в пользование участков недр, использованию геологической информации и другим вопросам,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декабря 2017 года "О недрах и недропользовании";</w:t>
      </w:r>
    </w:p>
    <w:bookmarkEnd w:id="491"/>
    <w:bookmarkStart w:name="z507" w:id="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34) прием на бумажном носителе, для целей обобщения сведений, отчетов,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пунктами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"Правил представления недропользователями отчетов при проведении операций по разведке и добыче твердых полезных ископаемых, добыче общераспространенных полезных ископаемых" (далее - Правила), утвержденный приказом Министра по инвестициям и развитию Республики Казахстан от 24 мая 2018 года № 374, за исключением подпункта 4) пункта 4 Правил;</w:t>
      </w:r>
    </w:p>
    <w:bookmarkEnd w:id="492"/>
    <w:bookmarkStart w:name="z508" w:id="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35) прием на бумажном и электронном носителе отчетов, предусмотренных Правилами "Об утверждении форм отчетов по геологическому изучению недр" (далее - Правила),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по инвестициям и развитию Республики Казахстан от 31 мая 2018 года № 419 и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статье 90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РК "О недрах и недропользовании";</w:t>
      </w:r>
    </w:p>
    <w:bookmarkEnd w:id="493"/>
    <w:bookmarkStart w:name="z509" w:id="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согласование заявления, предназначенных для лицензий на добычу общераспространенных полезных ископаемых;</w:t>
      </w:r>
    </w:p>
    <w:bookmarkEnd w:id="494"/>
    <w:bookmarkStart w:name="z510" w:id="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согласование территорий, предназначенных для разрешений на разведку и добычу общераспространенных полезных ископаемых;</w:t>
      </w:r>
    </w:p>
    <w:bookmarkEnd w:id="495"/>
    <w:bookmarkStart w:name="z511" w:id="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38) прием отчетов о добытых полезных ископаемых, предусмотренных пунктом 8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по инвестициям и развитию Республики Казахстан от 25 мая 2018 года № 392 "Правила представления недропользователями геологических отчетов и отчетов о добытых твердых полезных ископаемых, общераспространенных полезных ископаемых, а также отчета о добытых драгоценных металлах и драгоценных камнях" и пунктами 10 и 24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по инвестициям и развитию Республики Казахстан от 25 мая 2018 года № 393 "Правил ведения единого кадастра государственного фонда недр и Правил предоставления информации по государственному учету запасов полезных ископаемых государственным органам";</w:t>
      </w:r>
    </w:p>
    <w:bookmarkEnd w:id="496"/>
    <w:bookmarkStart w:name="z512" w:id="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обеспечение доступа к геологической информации, не являющейся конфиденциальной, а также к информации о выданных им лицензиях на недропользование;</w:t>
      </w:r>
    </w:p>
    <w:bookmarkEnd w:id="497"/>
    <w:bookmarkStart w:name="z513" w:id="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осуществление иных полномочий, предусмотренных законами Республики Казахстан, актами Президента Республики Казахстан, Правительства, приказами Министра Республики Казахстан и приказами Комитета геологии.</w:t>
      </w:r>
    </w:p>
    <w:bookmarkEnd w:id="498"/>
    <w:bookmarkStart w:name="z514" w:id="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Права и обязанности МД "Южказнедра":</w:t>
      </w:r>
    </w:p>
    <w:bookmarkEnd w:id="499"/>
    <w:bookmarkStart w:name="z515" w:id="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МД "Южказнедра" имеет право:</w:t>
      </w:r>
    </w:p>
    <w:bookmarkEnd w:id="500"/>
    <w:bookmarkStart w:name="z516" w:id="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издавать приказы в пределах своей компетенции;</w:t>
      </w:r>
    </w:p>
    <w:bookmarkEnd w:id="501"/>
    <w:bookmarkStart w:name="z517" w:id="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запрашивать и получать от государственных органов, организаций, их должностных лиц необходимую информацию и материалы;</w:t>
      </w:r>
    </w:p>
    <w:bookmarkEnd w:id="502"/>
    <w:bookmarkStart w:name="z518" w:id="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вносить предложения по совершенствованию законодательства Республики Казахстан;</w:t>
      </w:r>
    </w:p>
    <w:bookmarkEnd w:id="503"/>
    <w:bookmarkStart w:name="z519" w:id="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проводить совещания, семинары, конференции, круглые столы, конкурсы и иные мероприятия по вопросам, входящим в его компетенцию;</w:t>
      </w:r>
    </w:p>
    <w:bookmarkEnd w:id="504"/>
    <w:bookmarkStart w:name="z520" w:id="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создавать консультативно-совещательные органы (рабочие и экспертные группы, комиссии, Совет) по курируемым направлениям деятельности МД "Южказнедра";</w:t>
      </w:r>
    </w:p>
    <w:bookmarkEnd w:id="505"/>
    <w:bookmarkStart w:name="z521" w:id="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привлекать соответствующих специалистов для участия в экспертизах по вопросам, отнесенным к своей компетенции;</w:t>
      </w:r>
    </w:p>
    <w:bookmarkEnd w:id="506"/>
    <w:bookmarkStart w:name="z522" w:id="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осуществлять иные права, предусмотренные действующим законодательством Республики Казахстан.</w:t>
      </w:r>
    </w:p>
    <w:bookmarkEnd w:id="507"/>
    <w:bookmarkStart w:name="z523" w:id="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обязанности МД "Южказнедра" входит:</w:t>
      </w:r>
    </w:p>
    <w:bookmarkEnd w:id="508"/>
    <w:bookmarkStart w:name="z524" w:id="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обеспечивать реализацию возложенных на МД "Южказнедра" задач и функций;</w:t>
      </w:r>
    </w:p>
    <w:bookmarkEnd w:id="509"/>
    <w:bookmarkStart w:name="z525" w:id="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соблюдать законодательство Республики Казахстан, права и охраняемые законом интересы физических и юридических лиц;</w:t>
      </w:r>
    </w:p>
    <w:bookmarkEnd w:id="510"/>
    <w:bookmarkStart w:name="z526" w:id="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обеспечивать сохранность государственной собственности, находящейся на балансе МД "Южказнедра";</w:t>
      </w:r>
    </w:p>
    <w:bookmarkEnd w:id="511"/>
    <w:bookmarkStart w:name="z527" w:id="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вести бухгалтерский учет;</w:t>
      </w:r>
    </w:p>
    <w:bookmarkEnd w:id="512"/>
    <w:bookmarkStart w:name="z528" w:id="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составлять и предоставлять бухгалтерскую и финансовую отчетность в Комитет и Министерство;</w:t>
      </w:r>
    </w:p>
    <w:bookmarkEnd w:id="513"/>
    <w:bookmarkStart w:name="z529" w:id="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обеспечивать полное, своевременное и эффективное использование бюджетных средств, выделенных МД "Южказнедра";</w:t>
      </w:r>
    </w:p>
    <w:bookmarkEnd w:id="514"/>
    <w:bookmarkStart w:name="z530" w:id="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проводить процедуры государственных закупок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государственных закупках";</w:t>
      </w:r>
    </w:p>
    <w:bookmarkEnd w:id="515"/>
    <w:bookmarkStart w:name="z531" w:id="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обеспечение соблюдения законов и иных нормативных правовых актов Республики Казахстан.</w:t>
      </w:r>
    </w:p>
    <w:bookmarkEnd w:id="516"/>
    <w:bookmarkStart w:name="z532" w:id="5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Организация деятельности МД "Южказнедра"</w:t>
      </w:r>
    </w:p>
    <w:bookmarkEnd w:id="517"/>
    <w:bookmarkStart w:name="z533" w:id="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Руководство МД "Южказнедра" осуществляется руководителем, который несет персональную ответственность за выполнение возложенных на МД "Южказнедра" задач и осуществление им своих функций.</w:t>
      </w:r>
    </w:p>
    <w:bookmarkEnd w:id="518"/>
    <w:bookmarkStart w:name="z534" w:id="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МД "Южказнедра" возглавляет руководитель, назначаемый на должность и освобождаемый от должности Руководителем аппарата Министерства.</w:t>
      </w:r>
    </w:p>
    <w:bookmarkEnd w:id="519"/>
    <w:bookmarkStart w:name="z535" w:id="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имеет заместителей, назначаемых на должность и освобождаемых от должности Председателем Комитета.</w:t>
      </w:r>
    </w:p>
    <w:bookmarkEnd w:id="520"/>
    <w:bookmarkStart w:name="z536" w:id="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Полномочия руководителя МД "Южказнедра":</w:t>
      </w:r>
    </w:p>
    <w:bookmarkEnd w:id="521"/>
    <w:bookmarkStart w:name="z537" w:id="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ответственность своих заместителей и структурных подразделений МД "Южказнедра";</w:t>
      </w:r>
    </w:p>
    <w:bookmarkEnd w:id="522"/>
    <w:bookmarkStart w:name="z538" w:id="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назначает и освобождает от должности работников МД "Южказнедра", за исключением своих заместителей;</w:t>
      </w:r>
    </w:p>
    <w:bookmarkEnd w:id="523"/>
    <w:bookmarkStart w:name="z539" w:id="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налагает дисциплинарные взыскания и применяет меры поощрения на работников МД "Южказнедра" за исключением своих заместителей;</w:t>
      </w:r>
    </w:p>
    <w:bookmarkEnd w:id="524"/>
    <w:bookmarkStart w:name="z540" w:id="5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представляет интересы МД "Южказнедра"в других государственных органах и иных организациях;</w:t>
      </w:r>
    </w:p>
    <w:bookmarkEnd w:id="525"/>
    <w:bookmarkStart w:name="z541" w:id="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подписывает приказы МД "Южказнедра";</w:t>
      </w:r>
    </w:p>
    <w:bookmarkEnd w:id="526"/>
    <w:bookmarkStart w:name="z542" w:id="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утверждает план работы МД "Южказнедра";</w:t>
      </w:r>
    </w:p>
    <w:bookmarkEnd w:id="527"/>
    <w:bookmarkStart w:name="z543" w:id="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осуществляет иные полномочия в соответствии с законодательством Республики Казахстан.</w:t>
      </w:r>
    </w:p>
    <w:bookmarkEnd w:id="528"/>
    <w:bookmarkStart w:name="z544" w:id="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полномочия руководителя МД "Южказнедра" в период его отсутствия осуществляется лицом, его замещающим в соответствии с приказом установленного порядка.</w:t>
      </w:r>
    </w:p>
    <w:bookmarkEnd w:id="529"/>
    <w:bookmarkStart w:name="z545" w:id="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Руководитель МД "Южказнедра" определяет обязанности и полномочия своих заместителей, руководителей структурных подразделений и работников МД "Южказнедра".</w:t>
      </w:r>
    </w:p>
    <w:bookmarkEnd w:id="530"/>
    <w:bookmarkStart w:name="z546" w:id="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Кадровое делопроизводство МД "Южказнедра" осуществляется в централизованном порядке в соответствующем подразделении Министерства промышленности и строительства Республики Казахстан.</w:t>
      </w:r>
    </w:p>
    <w:bookmarkEnd w:id="531"/>
    <w:bookmarkStart w:name="z547" w:id="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Заместители руководителя МД "Южказнедра":</w:t>
      </w:r>
    </w:p>
    <w:bookmarkEnd w:id="532"/>
    <w:bookmarkStart w:name="z548" w:id="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координируют деятельность структурных подразделений МД "Южказнедра" в пределах своих полномочий;</w:t>
      </w:r>
    </w:p>
    <w:bookmarkEnd w:id="533"/>
    <w:bookmarkStart w:name="z549" w:id="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осуществляет иные функции, возложенные на них Председателем Комитета.</w:t>
      </w:r>
    </w:p>
    <w:bookmarkEnd w:id="534"/>
    <w:bookmarkStart w:name="z550" w:id="5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МД "Южказнедра"</w:t>
      </w:r>
    </w:p>
    <w:bookmarkEnd w:id="535"/>
    <w:bookmarkStart w:name="z551" w:id="5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МД "Южказнедра" имеет на праве оперативного управления обособленное имущество. Имущество МД "Южказнедра" формируется за счет имущества, переданного ему государством, и состоит из основных фондов и оборотных средств, а также иного имущества, стоимость которых отражается в балансе МД "Южказнедра".</w:t>
      </w:r>
    </w:p>
    <w:bookmarkEnd w:id="536"/>
    <w:bookmarkStart w:name="z552" w:id="5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Имущество, закрепленное за МД "Южказнедра", относится к республиканской собственности.</w:t>
      </w:r>
    </w:p>
    <w:bookmarkEnd w:id="537"/>
    <w:bookmarkStart w:name="z553" w:id="5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МД "Южказнедра" самостоятельно не отчуждает или иным способом не распоряжается закрепленным за ним имуществом, приобретенных за счет средств, выделенных ему по плану финансирования, если иное не установлено законом.</w:t>
      </w:r>
    </w:p>
    <w:bookmarkEnd w:id="538"/>
    <w:bookmarkStart w:name="z554" w:id="5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ликвидация МД "Южказнедра"</w:t>
      </w:r>
    </w:p>
    <w:bookmarkEnd w:id="539"/>
    <w:bookmarkStart w:name="z555" w:id="5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Реорганизация и ликвидация МД "Южказнедра" осуществляется в соответствии с законодательством Республики Казахстан.</w:t>
      </w:r>
    </w:p>
    <w:bookmarkEnd w:id="54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