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cb92" w14:textId="3b4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промышленности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октября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промышленности Министерства промышленности и строительства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28 октября 2020 года № 561 "Об утверждении Положения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промышленности Министерства промышленности и строительства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промышленности Министерства промышленности и строительства Республики Казахстан" (далее – Комитет) является ведомством Министерства промышленности и строительства Республики Казахстан (далее – Министерство), осуществляющим в пределах своей компетенции руководство в сферах промышленности: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лицензирования отдельных видов деятельности и отдельных видов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осуществление общей координации в области маркировки и прослеживаемости товаров в регулируемых сферах (далее – регулируемые сферы).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дом 32/1, здание "Транспорт Тауэр".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промышленности Министерства промышленности и строительства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обязанности, функций Комитета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государственного стимулирования промышленности: горно-металлургической, угольной, машиностроения, химической, легкой (кроме переработки шкур и шерсти сельскохозяйственных животных), деревообрабатывающей, мебельной промышленности, производства строительных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сфере контроля специфических товаров;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деятельности по эксплуатации горных и химических производств, по производству, переработке, приобретению, хранению, реализации, использованию, уничтожению ядов и экспорта и импорта отдельных видов товаров;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формировании и реализации государственной политики в области энергосбережения и повышения энергоэффективности;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общей координации в области маркировки и прослеживаемости товаров в регулируемых сферах.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Комитета: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(отчеты, материалы) от структурных подразделений Министерства, подведомственных организаций Комитета необходимую информацию и материалы;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подведомственных организаций по вопросам основной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подведомственных организаций Комитета своевременного и точного исполнения приказов и поручений Министерства и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Комитета: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органами, местными исполнительными органами и организациями;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административно-распорядительные и контрольные функции по отношению к подведомственным организациям Комитета;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контрольные функции и участвует в выполнении стратегических функций Министерства в пределах компетенции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 промышленности и строительства Республики Казахстан), за исключением нормативных правовых актов, затрагивающих права и свободы человека и гражданина;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пределах компетенции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участвует в разработке, согласовывает в пределах своей компетенции нормативные правовые акты;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обязательств и осуществляет права Республики Казахстан, вытекающих из международных договоров, а также участвует в наблюдении за выполнением другими участниками международных договоров их обязательств, в пределах компетенции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предъявляет в суды иски в соответствии с законодательством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дела об административных правонарушениях и налагает административные взыскания за административные правонарушения в пределах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 регуляторного воздействия в соответствующих сферах регулирования;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государственную политику в области государственного контроля в соответствующей отрасли (сфере), в которой осуществляет государственный контроль;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критерии оценки степени риска и проверочные листы в соответствующих сферах регулирования;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полугодовые списки проведения профилактического контроля с посещением субъекта (объекта) контроля, а также полугодовые графики проведения проверок в соответствующих сферах регулирования;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государственного контроля и надзора в соответствии с законами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в соответствии с законами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эффективности государственного контроля;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предложения уполномоченного органа в области правовой статистики и специальных учетов по совершенствованию проведения государственного контроля и принятие решений, в том числе путем внесения изменений и дополнений в нормативные правовые акты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по совершенствованию проведения государственного контроля;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в уполномоченный орган по предпринимательству отчеты о состоянии регулирования предпринимательской деятельности;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в уполномоченный орган в сфере обеспечения поступлений налогов и платежей в бюджет сведения по юридическим лицам, осуществляющим деятельность по сбору (заготовке), хранению, переработке и реализации лома и отходов цветных и черных металлов, и лицам, осуществляющим реализацию такого лома и отходов в установленном порядке, сроке и форме;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химических веществ (сырья) для производства пестицидов, импорт которых освобождается от налога на добавленную стоимость;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формирует реестр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перечень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совместно с уполномоченным органом в области охраны окружающей среды разрабатывает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инструкции по организации антитеррористической защиты объектов, уязвимых в террористическом отношении, в пределах своей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согласовывает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 в пределах своей компетенции;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маркировки и прослеживаемости товаров в пределах своей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маркировку и прослеживаемость товаров в установленном законодательством порядке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товаров, подлежащих маркировке и прослеживаемости,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анализ регуляторного воздействия на товары, подлежащие маркировке и прослеживаемости в пределах своей компетенции;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реестры участников оборота товаров, подлежащих маркировке и прослеживаемости в пределах своей компетенции;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мониторинг оборота товаров, подлежащих маркировке и прослеживаемости, в том числе во взаимной торговле с государствами – членами Евразийского экономического союза, в пределах своей компетенции;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предельный размер стоимости контрольного (идентификационного) знака, средства идентификации, применяемых в маркировке товаров, в пределах своей компетенции;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и форму подтверждения целевого назначения товаров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подтверждение целевого назначения товара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выдачу подтверждения целевого назначения товара в пределах своей компетенции;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меры нетарифного регулирования в отношении отдельных товаров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выдачу исключительной лицензии в пределах своей компетенции;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государственное регулирование и межотраслевую координацию в области безопасности химической продукции в соответствии с отраслевой направленностью;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участвует в формировании и реализации государственной политики в области безопасности химической продукции;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представляет Республику Казахстан в международных организациях по вопросам безопасности химической продукции;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технические регламенты в пределах своей компетенции;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порядок регистрации и учета химической продукции;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регистрацию химической продукции на территории Республики Казахстан и ведение ее учета;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выдает свидетельство о регистрации химической продукции;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 соответствии с отраслевой направленностью в пределах предоставленных полномочий руководство и государственное регулирование в сфере безопасности машин и оборудования;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области безопасности машин и оборудования;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Республики Казахстан в международных и региональных организациях по подтверждению соответствия и обеспечению безопасности машин и оборудования;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межотраслевую координацию деятельности государственных органов, обеспечивающих безопасность машин и оборудования;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или согласовывает нормативные правовые акты в области безопасности машин и оборудования;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формирует и реализует государственную политику в области энергосбережения и повышения энергоэффективности;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межотраслевую координацию деятельности государственных органов в области энергосбережения и повышения энергоэффективности;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порядок формирования и ведения Государственного энергетического реестра;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рассматривает и проводит анализ предоставляемой национальным институтом развития в области энергосбережения и повышения энергоэффективности информации о субъектах Государственного энергетического реестра, уклоняющихся от предоставления информации, представивших неполную и (или) недостоверную информацию, а также информации о субъектах Государственного энергетического реестра, потребляющих энергетические ресурсы в объеме, эквивалентном тысяче пятистам и более тонн условного топлива в год, у которых отсутствует заключение по энергосбережению и повышению энергоэффективности и (или) план мероприятий по энергосбережению и повышению энергоэффективности;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рассматривает и проводит анализ предоставляемой национальным институтом развития в области энергосбережения и повышения энергоэффективности сводной информации об оценке и анализе эффективности планов мероприятий по энергосбережению и повышению энергоэффективности субъектов Государственного энергетического реестра, потребляющих энергетические ресурсы в объеме, эквивалентном тысячи пятистам и более тонн условного топлива в год;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рассматривает и проводит анализ предоставляемой национальным институтом развития в области энергосбережения и повышения энергоэффективности сводной информации об оценке и анализе эффективности мероприятий по энергосбережению и повышению энергоэффективности, осуществляемых субъектами Государственного энергетического реестра;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государственный контроль в области энергосбережения и повышения энергоэффективности;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нормативные правовые акты в области энергосбережения и повышения энергоэффективности;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нормативы энергопотребления, нормативные значения коэффициента мощности в электрических сетях субъектов Государственного энергетического реестра;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определении национального института развития в области энергосбережения и повышения энергоэффективности;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механизм оценки деятельности местных исполнительных органов по вопросам энергосбережения и повышения энергоэффективности;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рассматривает и проводит анализ предоставляемой местными исполнительными органами областей, городов республиканского значения и столицы отчетов о деятельности по вопросам энергосбережения и повышения энергоэффективности;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проводит оценку деятельности местных исполнительных органов по вопросам энергосбережения и повышения энергоэффективности;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готовит заключение о результатах оценки деятельности местных исполнительных органов по вопросам энергосбережения и повышения энергоэффективности;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требования по энергоэффективности зданий, строений, сооружений и их элементов, являющихся частью ограждающих конструкций;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требования по энергоэффективности транспорта;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требования по энергоэффективности оборудования, в том числе электрооборудования;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правила определения и пересмотра классов энергоэффективности зданий, строений, сооружений;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порядок проведения энергоаудита;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требования по энергосбережению и повышению энергоэффективности, предъявляемые к проектным (проектно-сметным) документациям зданий, строений, сооружений;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к форме и содержанию плана мероприятий по энергосбережению и повышению энергоэффективности;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деятельности учебных центров;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уполномоченными органами по форме и в сроки, установленные уполномоченным органом;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методику расчета нормативов энергопотребления;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мониторинга энергопотребления государственных учреждений;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рассматривает и проводит анализ предоставляемого национальным институтом развития в области энергосбережения и повышения энергоэффективности аналитического отчета по мониторингу энергопотребления государственных учреждений;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форму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формирует и размещает на своем 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координирует формирование, ведение и реализацию карты энергоэффективности, проведение научно-исследовательских, опытно-конструкторских и технологических работ в области энергосбережения и повышения энергоэффективности;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ведет реестр юридических лиц, осуществляющих деятельность в области энергосбережения и повышения энергоэффективности;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порядок проведения аттестации кандидатов в энергоаудиторы;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разрешительные требования и перечень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форму аттестата энергоаудитора в области энергосбережения и повышения энергоэффективности;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проводит аттестацию кандидатов в энергоаудиторы и выдает аттестат энергоаудитора в области энергосбережения и повышения энергоэффективности;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ведет реестр энергоаудиторов;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форму маркировки зданий, строений, сооружений по энергоэффективности;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учебные программы и планы по согласованию с уполномоченным органом в области образования;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требования по энергоэффективности строительных материалов, изделий и конструкций;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проводит мониторинг государственных закупок и закупок товаров, работ, услуг в области энергосбережения и повышения энергоэффективности;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направляет соответствующие рекомендации заказчикам, не соблюдающим требования по энергоэффективности при осуществлении государственных закупок и закупок товаров, работ, услуг;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перечень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услуг, а также проводит его актуализацию;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требования по энергоэффективности товаров, работ, услуг при осуществлении государственных закупок и закупок товаров, работ, услуг;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типовое соглашение в области энергосбережения и повышения энергоэффективности;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заключает соглашение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типовые формы энергосервисного договора;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порядок формирования и ведения карты энергоэффективности, отбора и включения проектов в карту энергоэффективности;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порядок проведения анализа заключений по энергосбережению и повышению энергоэффективности;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рассматривает и проводит анализ предоставляемого национальным институтом развития в области энергосбережения и повышения энергоэффективности заключения о результатах анализа энергоаудита;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профессиональные стандарты для энергоаудиторов;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правила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реализует 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в части организации систем электронных паспортов;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формирует и ведет национальную часть единого реестра уполномоченных органов (организаций)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готовит представление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рассматривает заявление организаций о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требования к элементам защиты паспорта транспортного средства (паспорта шасси транспортного средства) и паспорта самоходной машины и других видов техники;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согласовывает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лицензии, в пределах своей компетенции;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согласовывает с уполномоченным органом в сфере разрешений и уведомлений и уполномоченным органом в сфере информатизации нормативных правовых актов об утверждении квалификационных требований и перечня документов, подтверждающих соответствие им, в пределах своей компетенции;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согласовывает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категории, в пределах своей компетенции;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согласовывает с уполномоченным органом в сфере разрешений и уведомлений и уполномоченным органом в сфере информатизации нормативных правовых актов об утверждении разрешительных требований и перечня документов, подтверждающих соответствие им, в пределах своей компетенции;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согласовывает с уполномоченным органом в сфере разрешений и уведомлений и уполномоченным органом в сфере информатизации форм заявлений для получения разрешения второй категории, форм разрешений второй категории в пределах своей компетенции;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согласовывает с уполномоченным органом в сфере разрешений и уведомлений и уполномоченным органом в сфере информатизации правил осуществления разрешительных процедур и правил осуществления деятельности или действий (операций), для которых законом Республики Казахстан "О разрешениях и уведомлениях" введен разрешительный порядок, в пределах своей компетенции;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осуществляет выдачу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(операций) в пределах своей компетенции;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устанавливает соответствие заявителя квалификационным или разрешительным требованиям в пределах своей компетенции;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лицензирование или разрешительные процедуры в пределах своей компетенции;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разрешительный контроль в пределах своей компетенции;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разрешительные процедуры и лицензирование в электронном виде посредством государственной информационной системы разрешений и уведомлений согласно правилам ее функционирования в пределах своей компетенции;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направляет запросы в государственные органы о согласовании выдачи разрешения в части соответствия заявителя требованиям законодательства Республики Казахстан в пределах своей компетенции;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прием уведомлений в пределах своей компетенции;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ведет государственный электронный реестр разрешений и уведомлений в пределах своей компетенции;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 в пределах своей компетенции;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формирует и реализует государственную политику в области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металлов и сырьевых товаров, содержащих драгоценные металлы, за исключением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выдачу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металлов и сырьевых товаров, содержащих драгоценные металлы, за исключением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выдачу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осуществляет выдачу документа об условиях переработки товаров;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Казахстан; сертификата Кимберлийского процесса;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форму сертификата международной схемы сертификации необработанных природных алмазов;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правила проведения экспертизы;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рассматривает и проводит анализ предоставляемых уполномоченной организацией сведений о зарегистрированных именниках;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нормативные документы на сырьевые товары, содержащие драгоценные металлы;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подтверждает нормы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правила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рассматривает и проводит анализ предоставляемых субъектами производства драгоценных металлов сведения об индивидуальных технологических возможностях переработки и (или) аффинажа сырьевых товарах, содержащих драгоценные металлы;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пороговые значения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перечне, утверждаемом уполномоченным органом, с учетом их индивидуальных технологических возможностей по видам сырьевых товаров;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правила формирования перечня субъектов производства драгоценных металлов;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формирует перечень субъектов производства драгоценных металлов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разрабатывает правила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формирует информацию по учету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разрабатывает правила оформления акта об отборе проб и его формы;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участвует в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правила получения отказа от субъектов производства драгоценных металлов или подтверждения уполномоченного органа о наличии такого отказа, а также условия для субъектов производства драгоценных металлов;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представляет лицу, имеющему намерение произвести вывоз с территории Республики Казахстан сырьевых товаров, содержащих драгоценные металлы, подтверждение о наличии отказа от субъектов производства драгоценных металлов;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общую координацию по единой карте индустриализации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рассматривает и проводит анализ предоставляемых ответственными государственными органами, национальными управляющими холдингами и местными исполнительными органами областей, городов республиканского значения и столицы информации о ходе реализации промышленно-инновационных проектов единой карты индустриализации;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единую карту индустриализации и осуществляет актуализацию информации по проектам, включенным в единую карту индустриализации;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правила включения промышленно-инновационных проектов в единую карту индустриализации;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общий свод промышленно-инновационных проектов с предложениями о включении в единую карту индустриализации, которые рассматриваются на заседании Штаба по вопросам единой карты индустриализации;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методику мониторинга промышленно-инновационных проектов единой карты индустриализации;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участвует в предоставлении мер государственного стимулирования субъектам промышленно-инновационной деятельности в повышении производительности труда;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рассматривает и проводит анализ предоставляемого национальным институтом развития в области промышленного развития отчета о реализации мер государственного стимулирования;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рассматривает обращение производителей по заключению соглашений о промышленной сборке сельскохозяйственной техники, транспортных средств, компонентов к транспортным средствам и (или) сельскохозяйственной технике;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осуществляет учет заключенных соглашений о промышленной сборке сельскохозяйственной техники, транспортных средств, компонентов к транспортным средствам и (или) сельскохозяйственной технике;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проводит оценку применения производителем при производстве транспортных средств изделий и компонентов к транспортному средству, производимых на территории стран участниц Евразийского экономического союза и Республики Казахстан, а также технологических операций по сборке транспортных средств и иных требований;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правила предоставления промышленных грантов;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участвует в предоставлении промышленных грантов;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согласовывает решение экспертной Комиссии по предоставлению промышленных грантов о предоставлении промышленного гранта или об отказе в его предоставлении заявителю;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осуществляет информационное обеспечение предоставления промышленных грантов;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перечень приоритетных товаров;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методику оценки уровня передела товара для включения в перечень приоритетных товаров;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правила по обеспечению отечественным сырьем предприятий обрабатывающей промышленности;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осуществляет на постоянной основе прием заявок на предоставление отечественного сырья;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рассматривает заявки на предоставление отечественного сырья;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заключает соглашение по обеспечению отечественным сырьем предприятий обрабатывающей промышленности с субъектом промышленно-инновационной деятельности и производителем отечественного сырья;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проводит мониторинг исполнения производителем заключенных с субъектом промышленно-инновационной деятельности договоров по поставке сырья и целевого использования субъектом промышленно-инновационной деятельности отечественного сырья, полученного по соглашению по обеспечению отечественным сырьем предприятий обрабатывающей промышленности;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разрабатывает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осуществляет сбор информации о потребностях субъектов деятельности в сфере промышленности в научных исследованиях и разработках;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формирует и реализует государственную политику в сфере контроля специфических товаров;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контролирует экспорт, реэкспорт, импорт, транзит специфических товаров, экстерриториальный реэкспорт, оказание экстерриториальных посреднических услуг или технической помощи в пределах компетенции;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лицензирования экспорта и импорта специфических товаров и квалификационные требования;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транзит специфических товаров и квалификационные требования;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экстерриториальный реэкспорт и квалификационные требования;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квалификационные требования;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порядок их применения;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разрешений на оказание экстерриториальных посреднических услуг или технической помощи и квалификационные требования, порядок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идентификации специфических товаров;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совершаемых внешнеэкономических сделок со специфическими товарами;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всеобъемлющего контроля;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созданию и ведению внутрифирменной системы контроля специфических товаров;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список;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осуществляет международное сотрудничество в сфере контроля специфических товаров;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информационное взаимодействие с государственными органами системы контроля специфических товаров;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государственный контроль в сфере контроля специфических товаров;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ведет список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приостанавливает или прекращает действие разрешений в сфере контроля специфических товаров;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проводит оценку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рассматривает и проводит анализ документов по исполнению общих лицензий на экспорт товаров двойного назначения или товаров, контролируемых для обеспечения национальной безопасности;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определяет подлинность гарантийного обязательства страны-получателя;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содействует юридическим лицам Республики Казахстан в создании внутрифирменных систем контроля специфических товаров и оказывает им необходимую информационно-методическую помощь;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размещает на своем интернет-ресурсе список физических и юридических лиц Республики Казахстан, оказывающих экстерриториальные посреднические услуги и техническую помощь, списки физических и юридических лиц Республики Казахстан и иностранных лиц, допустивших нарушения законодательства Республики Казахстан в сфере контроля специфических товаров;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разрабатывает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осуществляет выдачу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осуществляет в пределах своей компетенции выдачу заключения об условиях переработки товаров;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правила оказания государственной услуги "Выдача лицензии на осуществление деятельности по эксплуатации горных и химических производств";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осуществляет выдачу лицензии на осуществление деятельности по эксплуатации горных и химических производств;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осуществляет выдачу лицензии на осуществление деятельности по производству, переработке, приобретению, хранению, реализации, использованию, уничтожению ядов;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разрабатывает правила оказания государственной услуги "Выдача лицензии на импорт и (или) экспорт отдельных видов товаров";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осуществляет выдачу лицензии на импорт и (или) экспорт отдельных видов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осуществляет в пределах своей компетенции разработку и (или) актуализацию отраслевых рамок квалификаций в порядке, определенном уполномоченным органом;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осуществляет в пределах своей компетенции разработку и (или) актуализацию профессиональных стандартов в порядке, определенном уполномоченным органом;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на ежегодной основе по согласованию с отраслевыми советами по профессиональным квалификациям вносит предложения в уполномоченный орган по внесению изменений и дополнений в реестр профессий;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на ежегодной основе по согласованию с отраслевыми советами по профессиональным квалификациям разрабатывает предложения по разработке и (или) актуализации профессиональных стандартов и направляет их в уполномоченный орган;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на ежегодной основе по согласованию с местными исполнительными органами областей,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по согласованию с отраслевыми советами по профессиональным квалификациям вносит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в пределах своей компетенции разработку положений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промышленности и строительства Республики Казахстан.</w:t>
      </w:r>
    </w:p>
    <w:bookmarkEnd w:id="296"/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промышленности и строительства Республики Казахстан;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руководителей структурных подразделений и работников Комитета;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Комитета;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сотрудников Комитета;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учредительные документы, планы развития, годовую финансовую отчетность подведомственных организаций;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приказы по отпускам, премированию, руководства подведомственных организаций Комитета;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командировки руководства подведомственных организаций Комитета;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руководству Министерства предложения по структуре и штатному расписанию Комитета;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граждан;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по другим вопросам, отнесенным к его компетенции.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"Жезкагазканредмет";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"Национальный центр технологического прогнозирования";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"Научно-производственный центр агроинженерии".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