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8094" w14:textId="b8b8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органов республиканского государственного учреждения Комитета геологии Министерства индустрии и инфраструктурного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геологии Министерства индустрии и инфраструктурного развития Республики Казахстан от 15 марта 2023 года № 11-НҚ. Утратил силу приказом Председателя Комитета геологии Министерства промышленности и строительства Республики Казахстан от 6 октября 2023 года № 95-НҚ.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геологии Министерства промышленности и строительства РК от 06.10.2023 </w:t>
      </w:r>
      <w:r>
        <w:rPr>
          <w:rFonts w:ascii="Times New Roman"/>
          <w:b w:val="false"/>
          <w:i w:val="false"/>
          <w:color w:val="000000"/>
          <w:sz w:val="28"/>
        </w:rPr>
        <w:t>№ 95-НҚ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936 "Некоторые вопросы Министерства индустрии и инфраструктурного развития Республики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Положения о Комитете геологии Министерства индустрии и инфраструктурного развития Республики Казахстан, утвержденного Министром индустрии и инфраструктурного развития Республики Казахстан от 14 марта 2023 года № 152,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"Восточно-Казахстанский межрегиональный департамент геологии Комитета геологии Министерства индустрии и инфраструктурного развития Республики Казахстан "Востказнедра" согласно приложению 1 к настоящему приказу;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"Западно-Казахстанский межрегиональный департамент геологии Комитета геологии Министерства индустрии и инфраструктурного развития Республики Казахстан "Запказнедра" согласно приложению 2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"Северо-Казахстанский межрегиональный департамент геологии Комитета геологии Министерства индустрии и инфраструктурного развития Республики Казахстан "Севказнедра" согласно приложению 3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"Центрально-Казахстанский межрегиональный департамент геологии Комитета геологии Министерства индустрии и инфраструктурного развития Республики Казахстан "Центрказнедра" согласно приложению 4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"Южно-Казахстанский межрегиональный департамент геологии Комитета геологии Министерства индустрии и инфраструктурного развития Республики Казахстан "Южказнедра" согласно приложению 5 к настоящему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геологии Министерства экологии, геологии и природных ресурсов Республики Казахстан от 12 августа 2019 года № 68-ОД "Об утверждении положений территориальных органов республиканского государственного учреждения Комитета геологии Министерства экологии, геологии и природных ресурсов Республики Казахстан" (опубликован 22 августа 2019 года в Эталонном контрольном банке нормативных правовых актов Республики Казахстан);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геологии Министерства экологии, геологии и природных ресурсов Республики Казахстан от 12 апреля 2022 года № 29-НҚ "О внесении изменений в приказ Председателя Комитета геологии Министерства экологии, геологии и природных ресурсов Республики Казахстан от 12 августа 2019 года № 68-ОД "Об утверждении положений территориальных органов республиканского государственного учреждения Комитета геологии Министерства экологии, геологии и природных ресурсов Республики Казахстан" (опубликован 25 апреля 2022 года в Эталонном контрольном банке нормативных правовых актов Республики Казахстан).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Юридическому управлению Комитета геологии Министерства индустрии и инфраструктурного развития Республики Казахстан в установленном законодательством порядке Республики Казахстан обеспечить: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геологии Министерства индустрии и инфраструктурного развития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подписания, за исключением: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подпунктов 19) и 22) пункта 16 Положения Республиканского государственного учреждения "Восточно-Казахстанский межрегиональный департамент геологии Комитета геологии Министерства индустрии и инфраструктурного развития Республики Казахстан "Востказнедра", которые действуют до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подпунктов 19) и 22) пункта 16 Положения Республиканского государственного учреждения "Западно-Казахстанский межрегиональный департамент геологии Комитета геологии Министерства индустрии и инфраструктурного развития Республики Казахстан "Запказнедра", которые действуют до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подпунктов 19) и 22) пункта 16 Положения Республиканского государственного учреждения "Северо-Казахстанский межрегиональный департамент геологии Комитета геологии Министерства индустрии и инфраструктурного развития Республики Казахстан "Севказнедра", которые действуют до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подпунктов 19) и 22) пункта 16 Положения Республиканского государственного учреждения "Центрально-Казахстанский межрегиональный департамент геологии Комитета геологии Министерства индустрии и инфраструктурного развития Республики Казахстан "Центрказнедра", которые действуют до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подпунктов 19) и 22) пункта 16 Положения Республиканского государственного учреждения "Южно-Казахстанский межрегиональный департамент геологии Комитета геологии Министерства индустрии и инфраструктурного развития Республики Казахстан "Южказнедра", которые действуют до 1 января 2024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15марта 2023 года № 11-НҚ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"Восточно-Казахстанский межрегиональный департамент геологии Комитета геологии Министерства индустрии и инфраструктурного развития Республики Казахстан "Востказнедра"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"Восточно-Казахстанский межрегиональный департамент геологии Комитета геологии Министерства индустрии и инфраструктурного развития Республики Казахстан "Востказнедра" (далее – МД "Востказнедра") является территориальным органом республиканского государственного учреждения "Комитет геологии Министерства индустрии и инфраструктурного развития Республики Казахстан" (далее - Комитет), осуществляющим функции в сферах государственного геологического изучения недр, воспроизводства минерально-сырьевой базы на территории Восточно-Казахстанской области и области Абай.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"Востказнедра" имеет в своей структуре: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Усть-Каменогорскую региональную инспекцию;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Семейскую региональную инспекцию.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МД "Востказнедра"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"Восточно-Казахстанский межрегиональный департамент геологии Комитета геологии Министерства индустрии и инфраструктурного развития Республики Казахстан "Востказнедра" (далее - Положение).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"Востказнедра"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"Востказнедра" вступает в гражданско-правовые отношения от собственного имени и от имени Комитета, если он уполномочен на это.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"Востказнедра"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"Востказнедра" по вопросам своей компетенции в установленном законодательством порядке издает акты в виде приказов.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"Востказнедра" утверждается Руководителем аппарата Министерства индустрии и инфраструктурного развития Республики Казахстан (далее - Министерство) по согласованию с Министром индустрии и инфраструктурного развития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"Востказнедра": Республика Казахстан, 070004, город Усть-Каменогорск, улица Тохтарова, 35.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"Востказнедра":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"Восточно-Казахстанский межрегиональный департамент геологии Комитета геологии Министерства индустрии и инфраструктурного развития Республики Казахстан "Востказнедра".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"Востказнедра".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"Востказнедра" осуществляется за счет средств республиканского бюджета.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"Востказнедра"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"Востказнедра"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 недр, воспроизводства минерально-сырьевой базы.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 по общераспространенным полезным ископаемым;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мониторинга недр, сбора и обобщения геологической информации;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ликвидации и консервации бесхозных самоизливающихся гидрогеологических и аварийных нефтегазовых скважин;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19) действует до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информации по государственному учету запасов полезных ископаемых государственным органам;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государственного баланса запасов полезных ископаемых;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раскрытие геологической информации путем ее опубликования или предоставления к ней открытого доступа;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22) действует до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государственной экспертизы запасов участков подземных вод до 1000 кубических метров в сутки;</w:t>
      </w: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деятельности межрегиональной комиссии по запасам полезных ископаемых;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условий водопользования на забор и (или)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комиссии по подписанию акта ликвидации последствий использования пространства недр;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принятие и передача недропользователю на баланс скважин, технологических единиц;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по совершенствованию проведения государственного контроля;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определяемых местными исполнительными органами областей территории предназначенных для старательства;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выдача заключения государственной экспертизы отчета о результатах геологоразведочных работ, подтверждающей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Кодексом Республики Казахстан от 27 декабря 2017 года "О недрах и недропользовании";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прием на бумажном носителе, для целей обобщения сведений, отчетов, предусмотренных пунктами 4 и 5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 за исключением подпункта 4) пункта 4 Правил;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территорий, предназначенных для лицензий на добычу общераспространенных полезных ископаемых;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добычу общераспространенных полезных ископаемых;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 и недропользования.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"Востказнедра":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"Востказнедра" имеет право: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"Востказнедра";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"Востказнедра" входит: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"Востказнедра" задач и функций;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"Востказнедра";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"Востказнедра";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процедуры государственных закупок в соответствии с Законом Республики Казахстан "О государственных закупках".</w:t>
      </w:r>
    </w:p>
    <w:bookmarkEnd w:id="93"/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"Востказнедра" осуществляется руководителем, который несет персональную ответственность за выполнение возложенных на МД "Востказнедра" задач и осуществление им своих функций.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"Востказнедра"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Председателем Комитета.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"Востказнедра":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"Востказнедра";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"Востказнедра", за исключением своих заместителей;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"Востказнедра", за исключением своих заместителей;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"Востказнедра"в других государственных органах и иных организациях;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"Востказнедра";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"Востказнедра";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"Востказнедра" в период его отсутствия осуществляется лицом, его замещающим в соответствии с приказом установленного порядка.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"Востказнедра" определяет обязанности и полномочия своих заместителей, руководителей структурных подразделений и работников МД "Востказнедра".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МД "Востказнедра" осуществляется в централизованном порядке в соответствующем подразделении Министерства индустрии и инфраструктурного развития Республики Казахстан.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"Востказнедра":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"Востказнедра" в пределах своих полномочий;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них Председателем Комитета.</w:t>
      </w:r>
    </w:p>
    <w:bookmarkEnd w:id="111"/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"Востказнедра"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МД "Востказнедра" имеет на праве оперативного управления обособленное имущество. Имущество МД "Востказнедра"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"Востказнедра".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МД "Востказнедра", относится к республиканской собственности.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МД "Востказнедра"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115"/>
    <w:bookmarkStart w:name="z1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"Востказнедра"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МД "Востказнедра" осуществляется в соответствии с законодательством Республики Казахстан.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15марта 2023 года № 11-НҚ</w:t>
            </w:r>
          </w:p>
        </w:tc>
      </w:tr>
    </w:tbl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"Западно-Казахстанский межрегиональный департамент геологии Комитета геологии Министерства индустрии и инфраструктурного развития Республики Казахстан "Запказнедра"</w:t>
      </w:r>
    </w:p>
    <w:bookmarkEnd w:id="118"/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"Западно-Казахстанский межрегиональный департамент геологии Комитета геологии Министерства индустрии и инфраструктурного развития Республики Казахстан "Запказнедра" (далее - МД "Запказнедра") является территориальным органом республиканского государственного учреждения "Комитет геологии Министерства индустрии и инфраструктурного развития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 на территориях Атырауской, Мангистауской, Актюбинской и Западно-Казахстанской областей".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"Запказнедра" имеет в своей структуре: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Актюбинскую региональную инспекцию;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Атыраускую региональную инспекцию;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Западно-Казахстанскую региональную инспекцию;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Мангистаускую региональную инспекцию.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МД "Запказнедра"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"Западно-Казахстанский межрегиональный департамент геологии Комитета геологии Министерства индустрии и инфраструктурного развития Республики Казахстан "Запказнедра" (далее – Положение).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"Запказнедра"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"Запказнедра" вступает в гражданско-правовые отношения от собственного имени и от имени Комитета, если он уполномочен на это.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"Запказнедра"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"Запказнедра" по вопросам своей компетенции в установленном законодательством порядке издает акты в виде приказов.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"Запказнедра" утверждается Руководителем аппарата Министерства индустрии и инфраструктурного развития Республики Казахстан (далее - Министерство) по согласованию с Министром индустрии и инфраструктурного развития Республики Казахстан.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"Запказнедра": Республика Казахстан, 030020, город Актобе, район Астана, ул. Ш. Калдаякова, 5 "б".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"Запказнедра":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"Западно-Казахстанский межрегиональный департамент геологии Комитета геологии Министерства индустрии и инфраструктурного развития Республики Казахстан "Запказнедра".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"Запказнедра".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"Запказнедра" осуществляется за счет средств республиканского бюджета.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"Запказнедра"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137"/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"Запказнедра"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 недр, воспроизводства минерально-сырьевой базы.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 по общераспространенным полезным ископаемым;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мониторинга недр, сбора и обобщения геологической информации;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ликвидации и консервации бесхозных самоизливающихся гидрогеологических и аварийных нефтегазовых скважин;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19) действует до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информации по государственному учету запасов полезных ископаемых государственным органам;</w:t>
      </w:r>
    </w:p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государственного баланса запасов полезных ископаемых;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раскрытие геологической информации путем ее опубликования или предоставления к ней открытого доступа;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22) действует до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государственной экспертизы запасов участков подземных вод до 1000 кубических метров в сутки;</w:t>
      </w:r>
    </w:p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деятельности межрегиональной комиссии по запасам полезных ископаемых;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условий водопользования на забор и (или)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комиссии по подписанию акта ликвидации последствий использования пространства недр;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принятие и передача недропользователю на баланс скважин, технологических единиц;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по совершенствованию проведения государственного контроля;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определяемых местными исполнительными органами областей территории предназначенных для старательства;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выдача заключения государственной экспертизы отчета о результатах геологоразведочных работ, подтверждающей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Кодексом Республики Казахстан от 27 декабря 2017 года "О недрах и недропользовании";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прием на бумажном носителе, для целей обобщения сведений, отчетов, предусмотренных пунктами 4 и 5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 за исключением подпункта 4) пункта 4 Правил;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территорий, предназначенных для лицензий на добычу общераспространенных полезных ископаемых;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добычу общераспространенных полезных ископаемых;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 и недропользования.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"Запказнедра":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"Запказнедра" имеет право: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"Запказнедра";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"Запказнедра" входит: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"Запказнедра" задач и функций;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"Запказнедра";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"Запказнедра";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процедуры государственных закупок в соответствии с Законом Республики Казахстан "О государственных закупках".</w:t>
      </w:r>
    </w:p>
    <w:bookmarkEnd w:id="194"/>
    <w:bookmarkStart w:name="z20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"Запказнедра"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"Запказнедра" осуществляется руководителем, который несет персональную ответственность за выполнение возложенных на МД "Запказнедра" задач и осуществление им своих функций.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"Запказнедра"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Председателя Комитета.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"Запказнедра":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"Запказнедра";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"Запказнедра", за исключением своих заместителей;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"Запказнедра", за исключением своих заместителей;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"Запказнедра" в других государственных органах и иных организациях;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"Запказнедра";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"Запказнедра";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"Запказнедра" в период его отсутствия осуществляется лицом, его замещающим в соответствии с приказом установленного порядка.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"Запказнедра" определяет обязанности и полномочия своих заместителей, руководителей структурных подразделений и работников МД "Запказнедра".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МД "Запказнедра" осуществляется в централизованном порядке в соответствующем подразделении Министерства индустрии и инфраструктурного развития Республики Казахстан.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"Запказнедра":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"Запказнедра" в пределах своих полномочий;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End w:id="212"/>
    <w:bookmarkStart w:name="z22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"Запказнедра"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МД "Запказнедра" имеет на праве оперативного управления обособленное имущество. Имущество МД "Запказнедра"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"Запказнедра".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МД "Запказнедра", относится к республиканской собственности.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МД "Запказнедра"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216"/>
    <w:bookmarkStart w:name="z22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"Запказнедра"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МД "Запказнедра" осуществляется в соответствии с законодательством Республики Казахстан.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15марта 2023 года № 11-НҚ</w:t>
            </w:r>
          </w:p>
        </w:tc>
      </w:tr>
    </w:tbl>
    <w:bookmarkStart w:name="z23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"Северо-Казахстанский межрегиональный департамент геологии Комитета геологии Министерства индустрии и инфраструктурного развития Республики Казахстан "Севказнедра"</w:t>
      </w:r>
    </w:p>
    <w:bookmarkEnd w:id="219"/>
    <w:bookmarkStart w:name="z23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"Северо-Казахстанский межрегиональный департамент геологии Комитета геологии Министерства индустрии и инфраструктурного развития Республики Казахстан "Севказнедра" (далее - МД "Севказнедра") является территориальным органом республиканского государственного учреждения "Комитет геологии Министерства индустрии и инфраструктурного развития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 на территориях Костанайской, Акмолинской и Северо-Казахстанской областей.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"Севказнедра" имеет в своей структуре: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Костанайскую региональную инспекцию;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Северо-Казахстанскую региональную инспекцию;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Акмолинскую региональную инспекцию.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МД "Севказнедра"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"Северо-Казахстанский межрегиональный департамент геологии Комитета геологии Министерства индустрии и инфраструктурного развития Республики Казахстан "Севказнедра" (далее – Положение).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"Севказнедра"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"Севказнедра" вступает в гражданско-правовые отношения от собственного имени и от имени Комитета, если он уполномочен на это.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"Севказнедра"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"Севказнедра" по вопросам своей компетенции в установленном законодательством порядке издает акты в виде приказов.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"Севказнедра" утверждается Руководителем аппарата Министерства индустрии и инфраструктурного развития Республики Казахстан (далее - Министерство) по согласованию с Министром индустрии и инфраструктурного развития Республики Казахстан.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"Севказнедра": Республика Казахстан, 020000, город Кокшетау, улица Сатпаева, 1, корпус "Б".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"Севказнедра":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"Северо-Казахстанский межрегиональный департамент геологии Комитета геологии Министерства индустрии и инфраструктурного развития Республики Казахстан "Севказнедра".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"Севказнедра".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"Севказнедра" осуществляется за счет средств республиканского бюджета.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"Севказнедра"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237"/>
    <w:bookmarkStart w:name="z25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"Севказнедра"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 недр, воспроизводства минерально-сырьевой базы.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 по общераспространенным полезным ископаемым;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мониторинга недр, сбора и обобщения геологической информации;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ликвидации и консервации бесхозных самоизливающихся гидрогеологических и аварийных нефтегазовых скважин;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19) действует до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информации по государственному учету запасов полезных ископаемых государственным органам;</w:t>
      </w:r>
    </w:p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государственного баланса запасов полезных ископаемых;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раскрытие геологической информации путем ее опубликования или предоставления к ней открытого доступа;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22) действует до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государственной экспертизы запасов участков подземных вод до 1000 кубических метров в сутки;</w:t>
      </w:r>
    </w:p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деятельности межрегиональной комиссии по запасам полезных ископаемых;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условий водопользования на забор и (или)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комиссии по подписанию акта ликвидации последствий использования пространства недр;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принятие и передача недропользователю на баланс скважин, технологических единиц;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по совершенствованию проведения государственного контроля;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определяемых местными исполнительными органами областей территории предназначенных для старательства;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выдача заключения государственной экспертизы отчета о результатах геологоразведочных работ, подтверждающей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Кодексом Республики Казахстан от 27 декабря 2017 года "О недрах и недропользовании";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прием на бумажном носителе, для целей обобщения сведений, отчетов, предусмотренных пунктами 4 и 5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 за исключением подпункта 4) пункта 4 Правил;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территорий, предназначенных для лицензий на добычу общераспространенных полезных ископаемых;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добычу общераспространенных полезных ископаемых;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 и недропользования.</w:t>
      </w:r>
    </w:p>
    <w:bookmarkEnd w:id="277"/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"Севказнедра":</w:t>
      </w:r>
    </w:p>
    <w:bookmarkEnd w:id="278"/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"Севказнедра" имеет право: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280"/>
    <w:bookmarkStart w:name="z2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281"/>
    <w:bookmarkStart w:name="z2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282"/>
    <w:bookmarkStart w:name="z2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283"/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"Севказнедра";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285"/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286"/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"Севказнедра" входит:</w:t>
      </w:r>
    </w:p>
    <w:bookmarkEnd w:id="287"/>
    <w:bookmarkStart w:name="z3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"Севказнедра" задач и функций;</w:t>
      </w:r>
    </w:p>
    <w:bookmarkEnd w:id="288"/>
    <w:bookmarkStart w:name="z3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289"/>
    <w:bookmarkStart w:name="z3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"Севказнедра";</w:t>
      </w:r>
    </w:p>
    <w:bookmarkEnd w:id="290"/>
    <w:bookmarkStart w:name="z3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291"/>
    <w:bookmarkStart w:name="z3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292"/>
    <w:bookmarkStart w:name="z3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"Севказнедра";</w:t>
      </w:r>
    </w:p>
    <w:bookmarkEnd w:id="293"/>
    <w:bookmarkStart w:name="z3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процедуры государственных закупок в соответствии с Законом Республики Казахстан "О государственных закупках".</w:t>
      </w:r>
    </w:p>
    <w:bookmarkEnd w:id="294"/>
    <w:bookmarkStart w:name="z31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"Севказнедра"</w:t>
      </w:r>
    </w:p>
    <w:bookmarkEnd w:id="295"/>
    <w:bookmarkStart w:name="z3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"Севказнедра" осуществляется руководителем, который несет персональную ответственность за выполнение возложенных на МД "Севказнедра" задач и осуществление им своих функций.</w:t>
      </w:r>
    </w:p>
    <w:bookmarkEnd w:id="296"/>
    <w:bookmarkStart w:name="z3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"Севказнедра"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297"/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Председателем Комитета.</w:t>
      </w:r>
    </w:p>
    <w:bookmarkEnd w:id="298"/>
    <w:bookmarkStart w:name="z3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"Севказнедра":</w:t>
      </w:r>
    </w:p>
    <w:bookmarkEnd w:id="299"/>
    <w:bookmarkStart w:name="z3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"Севказнедра";</w:t>
      </w:r>
    </w:p>
    <w:bookmarkEnd w:id="300"/>
    <w:bookmarkStart w:name="z3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"Севказнедра", за исключением своих заместителей;</w:t>
      </w:r>
    </w:p>
    <w:bookmarkEnd w:id="301"/>
    <w:bookmarkStart w:name="z3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"Севказнедра", за исключением своих заместителей;</w:t>
      </w:r>
    </w:p>
    <w:bookmarkEnd w:id="302"/>
    <w:bookmarkStart w:name="z3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"Севказнедра" в других государственных органах и иных организациях;</w:t>
      </w:r>
    </w:p>
    <w:bookmarkEnd w:id="303"/>
    <w:bookmarkStart w:name="z3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"Севказнедра";</w:t>
      </w:r>
    </w:p>
    <w:bookmarkEnd w:id="304"/>
    <w:bookmarkStart w:name="z3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"Севказнедра";</w:t>
      </w:r>
    </w:p>
    <w:bookmarkEnd w:id="305"/>
    <w:bookmarkStart w:name="z3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306"/>
    <w:bookmarkStart w:name="z3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"Севказнедра" в период его отсутствия осуществляется лицом, его замещающим в соответствии с приказом установленного порядка.</w:t>
      </w:r>
    </w:p>
    <w:bookmarkEnd w:id="307"/>
    <w:bookmarkStart w:name="z3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"Севказнедра" определяет обязанности и полномочия своих заместителей, руководителей структурных подразделений и работников МД "Севказнедра".</w:t>
      </w:r>
    </w:p>
    <w:bookmarkEnd w:id="308"/>
    <w:bookmarkStart w:name="z3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МД "Севказнедра" осуществляется в централизованном порядке в соответствующем подразделении Министерства индустрии и инфраструктурного развития Республики Казахстан.</w:t>
      </w:r>
    </w:p>
    <w:bookmarkEnd w:id="309"/>
    <w:bookmarkStart w:name="z3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"Севказнедра":</w:t>
      </w:r>
    </w:p>
    <w:bookmarkEnd w:id="310"/>
    <w:bookmarkStart w:name="z3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"Севказнедра" в пределах своих полномочий;</w:t>
      </w:r>
    </w:p>
    <w:bookmarkEnd w:id="311"/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End w:id="312"/>
    <w:bookmarkStart w:name="z32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"Севказнедра"</w:t>
      </w:r>
    </w:p>
    <w:bookmarkEnd w:id="313"/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МД "Севказнедра" имеет на праве оперативного управления обособленное имущество. Имущество МД "Севказнедра"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"Севказнедра".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МД "Севказнедра", относится к республиканской собственности.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МД "Севказнедра"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316"/>
    <w:bookmarkStart w:name="z332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"Севказнедра"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МД "Севказнедра" осуществляется в соответствии с законодательством Республики Казахстан.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15марта 2023 года № 11-НҚ</w:t>
            </w:r>
          </w:p>
        </w:tc>
      </w:tr>
    </w:tbl>
    <w:bookmarkStart w:name="z33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"Центрально-Казахстанский межрегиональный департамент геологии Комитета геологии Министерства индустрии и инфраструктурного развития Республики Казахстан "Центрказнедра"</w:t>
      </w:r>
    </w:p>
    <w:bookmarkEnd w:id="319"/>
    <w:bookmarkStart w:name="z33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0"/>
    <w:bookmarkStart w:name="z33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"Центрально-Казахстанский межрегиональный департамент геологии Комитета геологии Министерства индустрии и инфраструктурного развития Республики Казахстан "Центрказнедра" (далее - МД "Центрказнедра") является территориальным органом республиканского государственного учреждения "Комитет геологии Министерства индустрии и инфраструктурного развития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 на территориях Павлодарской, Улытауской и Карагандинской областей.</w:t>
      </w:r>
    </w:p>
    <w:bookmarkEnd w:id="321"/>
    <w:bookmarkStart w:name="z33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"Центрказнедра" имеет в своей структуре:</w:t>
      </w:r>
    </w:p>
    <w:bookmarkEnd w:id="322"/>
    <w:bookmarkStart w:name="z33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Карагандинскую региональную инспекцию;</w:t>
      </w:r>
    </w:p>
    <w:bookmarkEnd w:id="323"/>
    <w:bookmarkStart w:name="z34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Улытаускую региональную инспекцию;</w:t>
      </w:r>
    </w:p>
    <w:bookmarkEnd w:id="324"/>
    <w:bookmarkStart w:name="z34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Павлодарскую региональную инспекцию.</w:t>
      </w:r>
    </w:p>
    <w:bookmarkEnd w:id="325"/>
    <w:bookmarkStart w:name="z34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МД "Центрказнедра"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"Центрально-Казахстанский межрегиональный департамент геологии Комитета геологии Министерства индустрии и инфраструктурного развития Республики Казахстан "Центрказнедра" (далее - Положение).</w:t>
      </w:r>
    </w:p>
    <w:bookmarkEnd w:id="326"/>
    <w:bookmarkStart w:name="z3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"Центрказнедра"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327"/>
    <w:bookmarkStart w:name="z34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"Центрказнедра" вступает в гражданско-правовые отношения от собственного имени и от имени Комитета, если он уполномочен на это.</w:t>
      </w:r>
    </w:p>
    <w:bookmarkEnd w:id="328"/>
    <w:bookmarkStart w:name="z3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"Центрказнедра"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29"/>
    <w:bookmarkStart w:name="z34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"Центрказнедра" по вопросам своей компетенции в установленном законодательством порядке издает акты в виде приказов.</w:t>
      </w:r>
    </w:p>
    <w:bookmarkEnd w:id="330"/>
    <w:bookmarkStart w:name="z34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"Центрказнедра" утверждается Руководителем аппарата Министерства индустрии и инфраструктурного развития Республики Казахстан (далее - Министерство) по согласованию с Министром индустрии и инфраструктурного развития Республики Казахстан.</w:t>
      </w:r>
    </w:p>
    <w:bookmarkEnd w:id="331"/>
    <w:bookmarkStart w:name="z3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"Центрказнедра": Республика Казахстан, 100012, город Караганда, проспект Бухар Жырау, 47.</w:t>
      </w:r>
    </w:p>
    <w:bookmarkEnd w:id="332"/>
    <w:bookmarkStart w:name="z34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"Центрказнедра":</w:t>
      </w:r>
    </w:p>
    <w:bookmarkEnd w:id="333"/>
    <w:bookmarkStart w:name="z35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"Центрально-Казахстанский межрегиональный департамент геологии Комитета геологии Министерства индустрии и инфраструктурного развития Республики Казахстан "Центрказнедра".</w:t>
      </w:r>
    </w:p>
    <w:bookmarkEnd w:id="334"/>
    <w:bookmarkStart w:name="z35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"Центрказнедра".</w:t>
      </w:r>
    </w:p>
    <w:bookmarkEnd w:id="335"/>
    <w:bookmarkStart w:name="z35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"Центрказнедра" осуществляется за счет средств республиканского бюджета.</w:t>
      </w:r>
    </w:p>
    <w:bookmarkEnd w:id="336"/>
    <w:bookmarkStart w:name="z35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"Центрказнедра"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337"/>
    <w:bookmarkStart w:name="z35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"Центрказнедра"</w:t>
      </w:r>
    </w:p>
    <w:bookmarkEnd w:id="338"/>
    <w:bookmarkStart w:name="z35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339"/>
    <w:bookmarkStart w:name="z35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 недр, воспроизводства минерально-сырьевой базы, государственного управления недропользованием.</w:t>
      </w:r>
    </w:p>
    <w:bookmarkEnd w:id="340"/>
    <w:bookmarkStart w:name="z35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41"/>
    <w:bookmarkStart w:name="z35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342"/>
    <w:bookmarkStart w:name="z35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343"/>
    <w:bookmarkStart w:name="z36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344"/>
    <w:bookmarkStart w:name="z36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345"/>
    <w:bookmarkStart w:name="z36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346"/>
    <w:bookmarkStart w:name="z36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347"/>
    <w:bookmarkStart w:name="z36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348"/>
    <w:bookmarkStart w:name="z36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 по общераспространенным полезным ископаемым;</w:t>
      </w:r>
    </w:p>
    <w:bookmarkEnd w:id="349"/>
    <w:bookmarkStart w:name="z36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350"/>
    <w:bookmarkStart w:name="z36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351"/>
    <w:bookmarkStart w:name="z36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352"/>
    <w:bookmarkStart w:name="z36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353"/>
    <w:bookmarkStart w:name="z37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354"/>
    <w:bookmarkStart w:name="z37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355"/>
    <w:bookmarkStart w:name="z37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356"/>
    <w:bookmarkStart w:name="z37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357"/>
    <w:bookmarkStart w:name="z37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мониторинга недр, сбора и обобщения геологической информации;</w:t>
      </w:r>
    </w:p>
    <w:bookmarkEnd w:id="358"/>
    <w:bookmarkStart w:name="z37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ликвидации и консервации бесхозных самоизливающихся гидрогеологических и аварийных нефтегазовых скважин;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19) действует до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информации по государственному учету запасов полезных ископаемых государственным органам;</w:t>
      </w:r>
    </w:p>
    <w:bookmarkStart w:name="z37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государственного баланса запасов полезных ископаемых;</w:t>
      </w:r>
    </w:p>
    <w:bookmarkEnd w:id="360"/>
    <w:bookmarkStart w:name="z37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раскрытие геологической информации путем ее опубликования или предоставления к ней открытого доступа;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22) действует до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государственной экспертизы запасов участков подземных вод до 1000 кубических метров в сутки;</w:t>
      </w:r>
    </w:p>
    <w:bookmarkStart w:name="z38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деятельности межрегиональной комиссии по запасам полезных ископаемых;</w:t>
      </w:r>
    </w:p>
    <w:bookmarkEnd w:id="362"/>
    <w:bookmarkStart w:name="z38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условий водопользования на забор и (или)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363"/>
    <w:bookmarkStart w:name="z38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комиссии по подписанию акта ликвидации последствий использования пространства недр;</w:t>
      </w:r>
    </w:p>
    <w:bookmarkEnd w:id="364"/>
    <w:bookmarkStart w:name="z38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принятие и передача недропользователю на баланс скважин, технологических единиц;</w:t>
      </w:r>
    </w:p>
    <w:bookmarkEnd w:id="365"/>
    <w:bookmarkStart w:name="z38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по совершенствованию проведения государственного контроля;</w:t>
      </w:r>
    </w:p>
    <w:bookmarkEnd w:id="366"/>
    <w:bookmarkStart w:name="z38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367"/>
    <w:bookmarkStart w:name="z38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368"/>
    <w:bookmarkStart w:name="z38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369"/>
    <w:bookmarkStart w:name="z38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370"/>
    <w:bookmarkStart w:name="z38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определяемых местными исполнительными органами областей территории предназначенных для старательства;</w:t>
      </w:r>
    </w:p>
    <w:bookmarkEnd w:id="371"/>
    <w:bookmarkStart w:name="z39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выдача заключения государственной экспертизы отчета о результатах геологоразведочных работ, подтверждающей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372"/>
    <w:bookmarkStart w:name="z39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Кодексом Республики Казахстан от 27 декабря 2017 года "О недрах и недропользовании";</w:t>
      </w:r>
    </w:p>
    <w:bookmarkEnd w:id="373"/>
    <w:bookmarkStart w:name="z39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прием на бумажном носителе, для целей обобщения сведений, отчетов, предусмотренных пунктами 4 и 5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 за исключением подпункта 4) пункта 4 Правил;</w:t>
      </w:r>
    </w:p>
    <w:bookmarkEnd w:id="374"/>
    <w:bookmarkStart w:name="z39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территорий, предназначенных для лицензий на добычу общераспространенных полезных ископаемых;</w:t>
      </w:r>
    </w:p>
    <w:bookmarkEnd w:id="375"/>
    <w:bookmarkStart w:name="z39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добычу общераспространенных полезных ископаемых;</w:t>
      </w:r>
    </w:p>
    <w:bookmarkEnd w:id="376"/>
    <w:bookmarkStart w:name="z39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 и недропользования.</w:t>
      </w:r>
    </w:p>
    <w:bookmarkEnd w:id="377"/>
    <w:bookmarkStart w:name="z39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"Центрказнедра":</w:t>
      </w:r>
    </w:p>
    <w:bookmarkEnd w:id="378"/>
    <w:bookmarkStart w:name="z39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"Центрказнедра" имеет право:</w:t>
      </w:r>
    </w:p>
    <w:bookmarkEnd w:id="379"/>
    <w:bookmarkStart w:name="z39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380"/>
    <w:bookmarkStart w:name="z39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381"/>
    <w:bookmarkStart w:name="z40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382"/>
    <w:bookmarkStart w:name="z40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383"/>
    <w:bookmarkStart w:name="z40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"Центрказнедра";</w:t>
      </w:r>
    </w:p>
    <w:bookmarkEnd w:id="384"/>
    <w:bookmarkStart w:name="z40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385"/>
    <w:bookmarkStart w:name="z40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386"/>
    <w:bookmarkStart w:name="z40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"Центрказнедра" входит:</w:t>
      </w:r>
    </w:p>
    <w:bookmarkEnd w:id="387"/>
    <w:bookmarkStart w:name="z40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"Центрказнедра" задач и функций;</w:t>
      </w:r>
    </w:p>
    <w:bookmarkEnd w:id="388"/>
    <w:bookmarkStart w:name="z40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389"/>
    <w:bookmarkStart w:name="z40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"Центрказнедра";</w:t>
      </w:r>
    </w:p>
    <w:bookmarkEnd w:id="390"/>
    <w:bookmarkStart w:name="z40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391"/>
    <w:bookmarkStart w:name="z41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392"/>
    <w:bookmarkStart w:name="z41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"Центрказнедра";</w:t>
      </w:r>
    </w:p>
    <w:bookmarkEnd w:id="393"/>
    <w:bookmarkStart w:name="z41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процедуры государственных закупок в соответствии с Законом Республики Казахстан "О государственных закупках".</w:t>
      </w:r>
    </w:p>
    <w:bookmarkEnd w:id="394"/>
    <w:bookmarkStart w:name="z413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"Центрказнедра"</w:t>
      </w:r>
    </w:p>
    <w:bookmarkEnd w:id="395"/>
    <w:bookmarkStart w:name="z41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"Центрказнедра" осуществляется руководителем, который несет персональную ответственность за выполнение возложенных на МД "Центрказнедра" задач и осуществление им своих функций.</w:t>
      </w:r>
    </w:p>
    <w:bookmarkEnd w:id="396"/>
    <w:bookmarkStart w:name="z41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"Центрказнедра"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397"/>
    <w:bookmarkStart w:name="z41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Председателем Комитета.</w:t>
      </w:r>
    </w:p>
    <w:bookmarkEnd w:id="398"/>
    <w:bookmarkStart w:name="z41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"Центрказнедра":</w:t>
      </w:r>
    </w:p>
    <w:bookmarkEnd w:id="399"/>
    <w:bookmarkStart w:name="z41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"Центрказнедра";</w:t>
      </w:r>
    </w:p>
    <w:bookmarkEnd w:id="400"/>
    <w:bookmarkStart w:name="z41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"Центрказнедра", за исключением своих заместителей;</w:t>
      </w:r>
    </w:p>
    <w:bookmarkEnd w:id="401"/>
    <w:bookmarkStart w:name="z42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"Центрказнедра" за исключением своих заместителей;</w:t>
      </w:r>
    </w:p>
    <w:bookmarkEnd w:id="402"/>
    <w:bookmarkStart w:name="z42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"Центрказнедра"в других государственных органах и иных организациях;</w:t>
      </w:r>
    </w:p>
    <w:bookmarkEnd w:id="403"/>
    <w:bookmarkStart w:name="z42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"Центрказнедра";</w:t>
      </w:r>
    </w:p>
    <w:bookmarkEnd w:id="404"/>
    <w:bookmarkStart w:name="z42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"Центрказнедра";</w:t>
      </w:r>
    </w:p>
    <w:bookmarkEnd w:id="405"/>
    <w:bookmarkStart w:name="z42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406"/>
    <w:bookmarkStart w:name="z42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"Центрказнедра" в период его отсутствия осуществляется лицом, его замещающим в соответствии с приказом установленного порядка.</w:t>
      </w:r>
    </w:p>
    <w:bookmarkEnd w:id="407"/>
    <w:bookmarkStart w:name="z42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"Центрказнедра" определяет обязанности и полномочия своих заместителей, руководителей структурных подразделений и работников МД "Центрказнедра".</w:t>
      </w:r>
    </w:p>
    <w:bookmarkEnd w:id="408"/>
    <w:bookmarkStart w:name="z42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"Центрказнедра" осуществляется в централизованном порядке в соответствующем подразделении Министерства индустрии и инфраструктурного развития Республики Казахстан.</w:t>
      </w:r>
    </w:p>
    <w:bookmarkEnd w:id="409"/>
    <w:bookmarkStart w:name="z42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"Центрказнедра":</w:t>
      </w:r>
    </w:p>
    <w:bookmarkEnd w:id="410"/>
    <w:bookmarkStart w:name="z42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"Центрказнедра" в пределах своих полномочий;</w:t>
      </w:r>
    </w:p>
    <w:bookmarkEnd w:id="411"/>
    <w:bookmarkStart w:name="z43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него на них Председателем Комитета.</w:t>
      </w:r>
    </w:p>
    <w:bookmarkEnd w:id="412"/>
    <w:bookmarkStart w:name="z431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"Центрказнедра"</w:t>
      </w:r>
    </w:p>
    <w:bookmarkEnd w:id="413"/>
    <w:bookmarkStart w:name="z43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МД "Центрказнедра" имеет на праве оперативного управления обособленное имущество. Имущество МД "Центрказнедра"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"Центрказнедра".</w:t>
      </w:r>
    </w:p>
    <w:bookmarkEnd w:id="414"/>
    <w:bookmarkStart w:name="z43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МД "Центрказнедра", относится к республиканской собственности.</w:t>
      </w:r>
    </w:p>
    <w:bookmarkEnd w:id="415"/>
    <w:bookmarkStart w:name="z43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МД "Центрказнедра"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416"/>
    <w:bookmarkStart w:name="z43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"Центрказнедра"</w:t>
      </w:r>
    </w:p>
    <w:bookmarkEnd w:id="417"/>
    <w:bookmarkStart w:name="z43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МД "Центрказнедра" осуществляется в соответствии с законодательством Республики Казахстан.</w:t>
      </w:r>
    </w:p>
    <w:bookmarkEnd w:id="4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15марта 2023 года № 11-НҚ</w:t>
            </w:r>
          </w:p>
        </w:tc>
      </w:tr>
    </w:tbl>
    <w:bookmarkStart w:name="z438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"Южно-Казахстанский межрегиональный департамент геологии Комитета геологии Министерства индустрии и инфраструктурного развития Республики Казахстан "Южказнедра"</w:t>
      </w:r>
    </w:p>
    <w:bookmarkEnd w:id="419"/>
    <w:bookmarkStart w:name="z439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0"/>
    <w:bookmarkStart w:name="z44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государственного учреждение Южно-Казахстанский межрегиональный департамент геологии Комитета геологии Министерства индустрии и инфраструктурного развития Республики Казахстан "Южказнедра" (далее - МД "Южказнедра") является территориальным органом республиканского государственного учреждения "Комитет геологии Министерства индустрии и инфраструктурного развития Республики Казахстан" (далее - Комитет), осуществляющим функции в сферах государственного геологического изучения, воспроизводства минерально-сырьевой базы на территориях Алматинской, Жетысуской, Жамбылской, Кызылординской и Туркестанской областей, а также городов республиканского значения Алматы и Шымкент.</w:t>
      </w:r>
    </w:p>
    <w:bookmarkEnd w:id="421"/>
    <w:bookmarkStart w:name="z44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МД "Южказнедра" имеет в своей структуре:</w:t>
      </w:r>
    </w:p>
    <w:bookmarkEnd w:id="422"/>
    <w:bookmarkStart w:name="z44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Жамбылскую региональную инспекцию;</w:t>
      </w:r>
    </w:p>
    <w:bookmarkEnd w:id="423"/>
    <w:bookmarkStart w:name="z44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Туркестанскую региональную инспекцию;</w:t>
      </w:r>
    </w:p>
    <w:bookmarkEnd w:id="424"/>
    <w:bookmarkStart w:name="z44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Кызылординскую региональную инспекцию;</w:t>
      </w:r>
    </w:p>
    <w:bookmarkEnd w:id="425"/>
    <w:bookmarkStart w:name="z44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Алматинскую региональную инспекцию.</w:t>
      </w:r>
    </w:p>
    <w:bookmarkEnd w:id="426"/>
    <w:bookmarkStart w:name="z44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Жетысускую региональную инспекцию.</w:t>
      </w:r>
    </w:p>
    <w:bookmarkEnd w:id="427"/>
    <w:bookmarkStart w:name="z44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МД "Южказнедра" осуществляет свою деятельность в соответствии с Конституцией Республики Казахстан, законодательными и иными нормативными правовыми актами, приказами Комитета, и настоящим Положением республиканского государственного учреждения "Южно-Казахстанский межрегиональный департамент геологии Комитета геологии Министерства индустрии и инфраструктурного развития Республики Казахстан "Южказнедра" (далее - Положение).</w:t>
      </w:r>
    </w:p>
    <w:bookmarkEnd w:id="428"/>
    <w:bookmarkStart w:name="z44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МД "Южказнедра"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429"/>
    <w:bookmarkStart w:name="z44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МД "Южказнедра" вступает в гражданско-правовые отношения от собственного имени и от имени Комитета, если он уполномочен на это.</w:t>
      </w:r>
    </w:p>
    <w:bookmarkEnd w:id="430"/>
    <w:bookmarkStart w:name="z45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МД "Южказнедра"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31"/>
    <w:bookmarkStart w:name="z45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МД "Южказнедра" по вопросам своей компетенции в установленном законодательством порядке издает акты в виде приказов.</w:t>
      </w:r>
    </w:p>
    <w:bookmarkEnd w:id="432"/>
    <w:bookmarkStart w:name="z45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МД "Южказнедра" утверждается Руководителем аппарата Министерства индустрии и инфраструктурного развития Республики Казахстан (далее - Министерство) по согласованию с Министром индустрии и инфраструктурного развития Республики Казахстан.</w:t>
      </w:r>
    </w:p>
    <w:bookmarkEnd w:id="433"/>
    <w:bookmarkStart w:name="z45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МД "Южказнедра": Республика Казахстан, 050046, город Алматы, проспект Абая, 191, 8 этаж.</w:t>
      </w:r>
    </w:p>
    <w:bookmarkEnd w:id="434"/>
    <w:bookmarkStart w:name="z45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МД "Южказнедра":</w:t>
      </w:r>
    </w:p>
    <w:bookmarkEnd w:id="435"/>
    <w:bookmarkStart w:name="z45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"Южно-Казахстанский межрегиональный департамент геологии Комитета геологии Министерства индустрии и инфраструктурного развития Республики Казахстан "Южказнедра".</w:t>
      </w:r>
    </w:p>
    <w:bookmarkEnd w:id="436"/>
    <w:bookmarkStart w:name="z45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МД "Южказнедра".</w:t>
      </w:r>
    </w:p>
    <w:bookmarkEnd w:id="437"/>
    <w:bookmarkStart w:name="z45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МД "Южказнедра" осуществляется за счет средств республиканского бюджета.</w:t>
      </w:r>
    </w:p>
    <w:bookmarkEnd w:id="438"/>
    <w:bookmarkStart w:name="z45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предоставления законодательными актами Республики Казахстан МД "Южказнедра" прав по осуществлению деятельности, приносящей доходы, то доходы, полученные от такой деятельности, направляются в доход республиканского бюджета.</w:t>
      </w:r>
    </w:p>
    <w:bookmarkEnd w:id="439"/>
    <w:bookmarkStart w:name="z459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МД "Южказнедра"</w:t>
      </w:r>
    </w:p>
    <w:bookmarkEnd w:id="440"/>
    <w:bookmarkStart w:name="z46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441"/>
    <w:bookmarkStart w:name="z46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сфере государственного геологического изучения недр, воспроизводства минерально-сырьевой базы.</w:t>
      </w:r>
    </w:p>
    <w:bookmarkEnd w:id="442"/>
    <w:bookmarkStart w:name="z46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43"/>
    <w:bookmarkStart w:name="z46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учет, хранение, систематизация, обобщение и предоставление геологической информации, находящейся в собственности, а также владении и пользовании у государства;</w:t>
      </w:r>
    </w:p>
    <w:bookmarkEnd w:id="444"/>
    <w:bookmarkStart w:name="z46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соблюдения недропользователями условий лицензии на геологическое изучение недр и лицензии на использование пространства недр;</w:t>
      </w:r>
    </w:p>
    <w:bookmarkEnd w:id="445"/>
    <w:bookmarkStart w:name="z46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программы управления государственным фондом недр;</w:t>
      </w:r>
    </w:p>
    <w:bookmarkEnd w:id="446"/>
    <w:bookmarkStart w:name="z46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размера исторических затрат, стоимости и условий получения геологической информации;</w:t>
      </w:r>
    </w:p>
    <w:bookmarkEnd w:id="447"/>
    <w:bookmarkStart w:name="z46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единого кадастра государственного фонда недр;</w:t>
      </w:r>
    </w:p>
    <w:bookmarkEnd w:id="448"/>
    <w:bookmarkStart w:name="z46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ведении государственного водного кадастра в части подземных вод;</w:t>
      </w:r>
    </w:p>
    <w:bookmarkEnd w:id="449"/>
    <w:bookmarkStart w:name="z46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450"/>
    <w:bookmarkStart w:name="z47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геологических и горных отводов по общераспространенным полезным ископаемым;</w:t>
      </w:r>
    </w:p>
    <w:bookmarkEnd w:id="451"/>
    <w:bookmarkStart w:name="z47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452"/>
    <w:bookmarkStart w:name="z47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государственного геологического изучения недр;</w:t>
      </w:r>
    </w:p>
    <w:bookmarkEnd w:id="453"/>
    <w:bookmarkStart w:name="z47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регулирование операций по геологическому изучению и использованию пространства недр;</w:t>
      </w:r>
    </w:p>
    <w:bookmarkEnd w:id="454"/>
    <w:bookmarkStart w:name="z47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455"/>
    <w:bookmarkStart w:name="z47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456"/>
    <w:bookmarkStart w:name="z47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457"/>
    <w:bookmarkStart w:name="z47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доступа к геологической информации, не являющейся конфиденциальной, а также к информации о выданных им лицензиях на недропользование;</w:t>
      </w:r>
    </w:p>
    <w:bookmarkEnd w:id="458"/>
    <w:bookmarkStart w:name="z47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ведение государственного учета действующих объектов размещения техногенных минеральных образований;</w:t>
      </w:r>
    </w:p>
    <w:bookmarkEnd w:id="459"/>
    <w:bookmarkStart w:name="z47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мониторинга недр, сбора и обобщения геологической информации;</w:t>
      </w:r>
    </w:p>
    <w:bookmarkEnd w:id="460"/>
    <w:bookmarkStart w:name="z48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ликвидации и консервации бесхозных самоизливающихся гидрогеологических и аварийных нефтегазовых скважин;</w:t>
      </w:r>
    </w:p>
    <w:bookmarkEnd w:id="4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19) действует до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информации по государственному учету запасов полезных ископаемых государственным органам;</w:t>
      </w:r>
    </w:p>
    <w:bookmarkStart w:name="z48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государственного баланса запасов полезных ископаемых;</w:t>
      </w:r>
    </w:p>
    <w:bookmarkEnd w:id="462"/>
    <w:bookmarkStart w:name="z48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раскрытие геологической информации путем ее опубликования или предоставления к ней открытого доступа;</w:t>
      </w:r>
    </w:p>
    <w:bookmarkEnd w:id="4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22) действует до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государственной экспертизы запасов участков подземных вод до 1000 кубических метров в сутки;</w:t>
      </w:r>
    </w:p>
    <w:bookmarkStart w:name="z48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деятельности межрегиональной комиссии по запасам полезных ископаемых;</w:t>
      </w:r>
    </w:p>
    <w:bookmarkEnd w:id="464"/>
    <w:bookmarkStart w:name="z48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согласование условий водопользования на забор и (или) использование подземных вод питьевого качества для целей, не связанных с питьевым водоснабжением, на территориях, где отсутствуют поверхностные водные объекты, но имеются достаточные запасы подземных вод питьевого качества;</w:t>
      </w:r>
    </w:p>
    <w:bookmarkEnd w:id="465"/>
    <w:bookmarkStart w:name="z48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комиссии по подписанию акта ликвидации последствий использования пространства недр;</w:t>
      </w:r>
    </w:p>
    <w:bookmarkEnd w:id="466"/>
    <w:bookmarkStart w:name="z48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принятие и передача недропользователю на баланс скважин, технологических единиц;</w:t>
      </w:r>
    </w:p>
    <w:bookmarkEnd w:id="467"/>
    <w:bookmarkStart w:name="z48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по совершенствованию проведения государственного контроля;</w:t>
      </w:r>
    </w:p>
    <w:bookmarkEnd w:id="468"/>
    <w:bookmarkStart w:name="z49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оформление и регистрация в уполномоченном органе по правовой статистике и специальным учетам акта о назначении проверки и профилактического контроля и надзора с посещением субъекта (объекта) контроля и надзора;</w:t>
      </w:r>
    </w:p>
    <w:bookmarkEnd w:id="469"/>
    <w:bookmarkStart w:name="z49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оформление и регистрация в уполномоченном органе по правовой статистике и специальным учетам дополнительного акта о продлении проверки и профилактического контроля и надзора с посещением субъекта (объекта) контроля и надзора;</w:t>
      </w:r>
    </w:p>
    <w:bookmarkEnd w:id="470"/>
    <w:bookmarkStart w:name="z49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законов и иных нормативных правовых актов Республики Казахстан в пределах своей компетенции в области защиты государственных секретов;</w:t>
      </w:r>
    </w:p>
    <w:bookmarkEnd w:id="471"/>
    <w:bookmarkStart w:name="z49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472"/>
    <w:bookmarkStart w:name="z49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определяемых местными исполнительными органами областей территории предназначенных для старательства;</w:t>
      </w:r>
    </w:p>
    <w:bookmarkEnd w:id="473"/>
    <w:bookmarkStart w:name="z49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выдача заключения государственной экспертизы отчета о результатах геологоразведочных работ, подтверждающей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474"/>
    <w:bookmarkStart w:name="z49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Кодексом Республики Казахстан от 27 декабря 2017 года "О недрах и недропользовании";</w:t>
      </w:r>
    </w:p>
    <w:bookmarkEnd w:id="475"/>
    <w:bookmarkStart w:name="z49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прием на бумажном носителе, для целей обобщения сведений, отчетов, предусмотренных пунктами 4 и 5 "Правил представления недропользователями отчетов при проведении операций по разведке и добыче твердых полезных ископаемых, добыче общераспространенных полезных ископаемых" (далее - Правила), утвержденный приказом Министра по инвестициям и развитию Республики Казахстан от 24 мая 2018 года № 374, за исключением подпункта 4) пункта 4 Правил;</w:t>
      </w:r>
    </w:p>
    <w:bookmarkEnd w:id="476"/>
    <w:bookmarkStart w:name="z49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территорий, предназначенных для лицензий на добычу общераспространенных полезных ископаемых;</w:t>
      </w:r>
    </w:p>
    <w:bookmarkEnd w:id="477"/>
    <w:bookmarkStart w:name="z49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территорий, предназначенных для разрешений на добычу общераспространенных полезных ископаемых;</w:t>
      </w:r>
    </w:p>
    <w:bookmarkEnd w:id="478"/>
    <w:bookmarkStart w:name="z50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полномочий, предусмотренных законами Республики Казахстан, актами Президента Республики Казахстан, Правительства, приказами Министра Республики Казахстан и приказами Комитета геологии и недропользования.</w:t>
      </w:r>
    </w:p>
    <w:bookmarkEnd w:id="479"/>
    <w:bookmarkStart w:name="z50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МД "Южказнедра":</w:t>
      </w:r>
    </w:p>
    <w:bookmarkEnd w:id="480"/>
    <w:bookmarkStart w:name="z50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"Южказнедра" имеет право:</w:t>
      </w:r>
    </w:p>
    <w:bookmarkEnd w:id="481"/>
    <w:bookmarkStart w:name="z50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482"/>
    <w:bookmarkStart w:name="z50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483"/>
    <w:bookmarkStart w:name="z50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484"/>
    <w:bookmarkStart w:name="z50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его компетенцию;</w:t>
      </w:r>
    </w:p>
    <w:bookmarkEnd w:id="485"/>
    <w:bookmarkStart w:name="z50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МД "Южказнедра";</w:t>
      </w:r>
    </w:p>
    <w:bookmarkEnd w:id="486"/>
    <w:bookmarkStart w:name="z50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487"/>
    <w:bookmarkStart w:name="z50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488"/>
    <w:bookmarkStart w:name="z51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МД "Южказнедра" входит:</w:t>
      </w:r>
    </w:p>
    <w:bookmarkEnd w:id="489"/>
    <w:bookmarkStart w:name="z51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МД "Южказнедра" задач и функций;</w:t>
      </w:r>
    </w:p>
    <w:bookmarkEnd w:id="490"/>
    <w:bookmarkStart w:name="z51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491"/>
    <w:bookmarkStart w:name="z51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сохранность государственной собственности, находящейся на балансе МД "Южказнедра";</w:t>
      </w:r>
    </w:p>
    <w:bookmarkEnd w:id="492"/>
    <w:bookmarkStart w:name="z51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бухгалтерский учет;</w:t>
      </w:r>
    </w:p>
    <w:bookmarkEnd w:id="493"/>
    <w:bookmarkStart w:name="z51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и предоставлять бухгалтерскую и финансовую отчетность в Комитет и Министерство;</w:t>
      </w:r>
    </w:p>
    <w:bookmarkEnd w:id="494"/>
    <w:bookmarkStart w:name="z51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МД "Южказнедра";</w:t>
      </w:r>
    </w:p>
    <w:bookmarkEnd w:id="495"/>
    <w:bookmarkStart w:name="z51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процедуры государственных закупок в соответствии с Законом Республики Казахстан "О государственных закупках".</w:t>
      </w:r>
    </w:p>
    <w:bookmarkEnd w:id="496"/>
    <w:bookmarkStart w:name="z518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МД "Южказнедра"</w:t>
      </w:r>
    </w:p>
    <w:bookmarkEnd w:id="497"/>
    <w:bookmarkStart w:name="z51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МД "Южказнедра" осуществляется руководителем, который несет персональную ответственность за выполнение возложенных на МД "Южказнедра" задач и осуществление им своих функций.</w:t>
      </w:r>
    </w:p>
    <w:bookmarkEnd w:id="498"/>
    <w:bookmarkStart w:name="z52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МД "Южказнедра" возглавляет руководитель, назначаемый на должность и освобождаемый от должности Руководителем аппарата Министерства.</w:t>
      </w:r>
    </w:p>
    <w:bookmarkEnd w:id="499"/>
    <w:bookmarkStart w:name="z52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имеет заместителей, назначаемых на должность и освобождаемых от должности Председателем Комитета.</w:t>
      </w:r>
    </w:p>
    <w:bookmarkEnd w:id="500"/>
    <w:bookmarkStart w:name="z52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МД "Южказнедра":</w:t>
      </w:r>
    </w:p>
    <w:bookmarkEnd w:id="501"/>
    <w:bookmarkStart w:name="z52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ответственность своих заместителей и структурных подразделений МД "Южказнедра";</w:t>
      </w:r>
    </w:p>
    <w:bookmarkEnd w:id="502"/>
    <w:bookmarkStart w:name="z52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должности работников МД "Южказнедра", за исключением своих заместителей;</w:t>
      </w:r>
    </w:p>
    <w:bookmarkEnd w:id="503"/>
    <w:bookmarkStart w:name="z52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налагает дисциплинарные взыскания и применяет меры поощрения на работников МД "Южказнедра" за исключением своих заместителей;</w:t>
      </w:r>
    </w:p>
    <w:bookmarkEnd w:id="504"/>
    <w:bookmarkStart w:name="z52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МД "Южказнедра"в других государственных органах и иных организациях;</w:t>
      </w:r>
    </w:p>
    <w:bookmarkEnd w:id="505"/>
    <w:bookmarkStart w:name="z52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 МД "Южказнедра";</w:t>
      </w:r>
    </w:p>
    <w:bookmarkEnd w:id="506"/>
    <w:bookmarkStart w:name="z52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работы МД "Южказнедра";</w:t>
      </w:r>
    </w:p>
    <w:bookmarkEnd w:id="507"/>
    <w:bookmarkStart w:name="z52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508"/>
    <w:bookmarkStart w:name="z53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полномочия руководителя МД "Южказнедра" в период его отсутствия осуществляется лицом, его замещающим в соответствии с приказом установленного порядка.</w:t>
      </w:r>
    </w:p>
    <w:bookmarkEnd w:id="509"/>
    <w:bookmarkStart w:name="z53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МД "Южказнедра" определяет обязанности и полномочия своих заместителей, руководителей структурных подразделений и работников МД "Южказнедра".</w:t>
      </w:r>
    </w:p>
    <w:bookmarkEnd w:id="510"/>
    <w:bookmarkStart w:name="z53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делопроизводство МД "Южказнедра" осуществляется в централизованном порядке в соответствующем подразделении Министерства индустрии и инфраструктурного развития Республики Казахстан.</w:t>
      </w:r>
    </w:p>
    <w:bookmarkEnd w:id="511"/>
    <w:bookmarkStart w:name="z53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Заместители руководителя МД "Южказнедра":</w:t>
      </w:r>
    </w:p>
    <w:bookmarkEnd w:id="512"/>
    <w:bookmarkStart w:name="z53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МД "Южказнедра" в пределах своих полномочий;</w:t>
      </w:r>
    </w:p>
    <w:bookmarkEnd w:id="513"/>
    <w:bookmarkStart w:name="z53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функции, возложенные на них Председателем Комитета.</w:t>
      </w:r>
    </w:p>
    <w:bookmarkEnd w:id="514"/>
    <w:bookmarkStart w:name="z536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МД "Южказнедра"</w:t>
      </w:r>
    </w:p>
    <w:bookmarkEnd w:id="515"/>
    <w:bookmarkStart w:name="z53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МД "Южказнедра" имеет на праве оперативного управления обособленное имущество. Имущество МД "Южказнедра"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МД "Южказнедра".</w:t>
      </w:r>
    </w:p>
    <w:bookmarkEnd w:id="516"/>
    <w:bookmarkStart w:name="z53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МД "Южказнедра", относится к республиканской собственности.</w:t>
      </w:r>
    </w:p>
    <w:bookmarkEnd w:id="517"/>
    <w:bookmarkStart w:name="z53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МД "Южказнедра" самостоятельно не отчуждает или иным способом не распоряжается закрепленным за ним имуществом, приобретенных за счет средств, выделенных ему по плану финансирования, если иное не установлено законом.</w:t>
      </w:r>
    </w:p>
    <w:bookmarkEnd w:id="518"/>
    <w:bookmarkStart w:name="z540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МД "Южказнедра"</w:t>
      </w:r>
    </w:p>
    <w:bookmarkEnd w:id="519"/>
    <w:bookmarkStart w:name="z54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МД "Южказнедра" осуществляется в соответствии с законодательством Республики Казахстан.</w:t>
      </w:r>
    </w:p>
    <w:bookmarkEnd w:id="5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