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ee3f" w14:textId="8b7e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июля 2023 года № 539. Утратил силу приказом и.о. Министра транспорта Республики Казахстан от 18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Инспекции: Республика Казахстан, 040000, Алматинская область, город Қонаев, микрорайон Рауан, улица 6 – линия, дом №1.".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