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3d09" w14:textId="4923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геологии Министерства индустрии и инфраструктурного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марта 2023 года № 152. Утратил силу приказом Министра промышленности и строительства Республики Казахстан от 3 октября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03.10.2023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республиканского государственного учреждения "Комитет геологии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Ответственного секретаря Министерства экологии, геологии и природных ресурсов Республики Казахстан и Министра и экологии, геологии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геологии Министерства индустрии и инфраструктурного развития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геологии Министерства индустрии и инфраструктурного развития Республики Казахстан" (далее - Комитет) является государственным органом и ведомством в пределах компетенции Министерства индустрии и инфраструктурного развития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 недр и воспроизводства минерально-сырьевой базы.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штатная численность Комитета утверждается Руководителем аппарата Министерства индустрии и инфраструктурного развития Республики Казахстан (далее – Руководитель аппарата), после согласования с Министром индустрии и инфраструктурного развития Республики Казахстан (далее - Министр).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Астана, район "Сарыарка", улица Әзірбайжана Мәмбетова, дом 32.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геологии Министерства индустрии и инфраструктурного развития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имеет подведомственные организации и территориальные органы согласно приложениям 1 и 2 к настоящему Положению.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в пределах своей компетенции;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деятельности Государственной комиссии по запасам полезных ископаемых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утвержденным приказом Министра по инвестициям и развитию Республики Казахстан от 15 мая 2018 года № 330, (зарегистрирован в Реестре государственной регистрации нормативных правовых актов за № 16970);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на официальном интернет-ресурсе Министерства результата проведенного анализа регуляторного воздействия;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государственного контроля и надзора в соответствующей сфере;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государственного контроля и надзора в соответствии с законами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эффективности государственного контроля и надзора;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по совершенствованию проведения государственного контроля и надзора;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лицензирования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акционерных обществ и государственных учреждений;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разработка, согласование и утверждение в пределах своей компетенции нормативных правовых актов;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обязательств по международным договорам Республики Казахстан, заключаемым от имени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учет, хранение, систематизация, обобщение и представление геологической информации, находящейся в собственности, а также владении и пользовании у государства;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стадийности геологоразведки;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выдачи разрешения на застройку территорий залегания полезных ископаемых;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порядка хранения и учета недропользователями геологической информации и ее носителей, полученных в результате проведения операций по недропользованию;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порядка проведения государственной экспертизы геологического отчета;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разработке программы управления государственным фондом недр;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подачи и рассмотрения заявлений на выдачу лицензий на геологическое изучение недр;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государственной экспертизы недр, Положения о государственной комиссии по экспертизе недр;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размера исторических затрат, стоимости и условий получения геологической информации;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положения о государственной комиссии по запасам полезных ископаемых Республики Казахстан и ее состав;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межрегиональных комиссиях по запасам;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инструкции по составлению проектных документов по геологическому изучению недр;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инструкции по составлению проекта эксплуатации пространства недр;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геологических и горных отводов, за исключением общераспространенных полезных ископаемых;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единого кадастра государственного фонда недр;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формы геологического отчета;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государственной экспертизы геологического отчета;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ведении государственного водного кадастра в части подземных вод;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предоставление права недропользования для геологического изучения и использования пространства недр;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45)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недропользовании";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 проведение государственного геологического изучения недр;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регулирование операций по геологическому изучению и использованию пространства недр;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 отчетов по геологическому изучению недр;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карты идентификации блоков с соответствующими координатами и индивидуальными кодами;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ведение государственного учета действующих объектов размещения техногенных минеральных образований;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мониторинга недр, сбора и обобщения геологической информации;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представление информации по государственному учету запасов полезных ископаемых государственным органам;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ведение государственного баланса запасов полезных ископаемых;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раскрытие геологической информации путем ее опубликования или представления к ней открытого доступа;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выдача разрешения на вывоз кернов за пределы Республики Казахстан;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и проведение государственной экспертизы запасов участков подземных вод;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принятие и передача недропользователю на баланс скважин, технологических единиц;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определение порядка осуществления государственного мониторинга недр;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норм времени и расценок на проведение работ по государственному геологическому изучению недр;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порядка проведения государственной экспертизы недр;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положения о государственной комиссии по экспертизе недр и ее состав;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формы заявлений на получение лицензии на использование пространства недр;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порядка осуществления государственного мониторинга недр;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правила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разработка правила выдачи и переоформления геологического и горного отводов;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утверждает совместно с компетентным органом перечень и состав сведений по участкам недр, включенным в программу управления государственным фондом недр, подлежащих публикации в открытом доступе;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обеспечивать соблюдение законов и иных нормативных правовых актов, в том числе, в области защиты государственных секретов прав и охраняемых законом интересов физических и юридических лиц;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учет, составлять и предоставлять бухгалтерскую и финансовую отчетность в Министерство;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Комитету;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 качественно выполнять возложенные в соответствии с настоящим Положением на Комитет функции.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приказом Министра индустрии и инфраструктурного развития Республики Казахстан.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Руководителем аппарата в соответствии с законодательством Республики Казахстан.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подведомственных организаций;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руководителей подведомственных организаций назначает на должности и освобождает от должности директоров филиалов и их заместителей;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в Министерство о привлечении к дисциплинарной ответственности руководителей территориальных подразделений;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структуру и штатные расписания подведомственных организаций Комитета;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вырабатывает предложения по формированию государственной политики в регулируемой сфере;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компетенцию и порядок взаимодействия территориальных органов с Комитетом;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Комитет в государственных органах и иных организациях без доверенности;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общее руководство финансово-хозяйственной деятельности и проведения государственных закупок в Комитете;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заместителей председателя Комитета: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Комитета в пределах своих полномочий;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осуществлять общее руководство деятельностью Комитета;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функции в соответствии с законодательством Республики Казахстан.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осуществляется в соответствии с законодательством Республики Казахстан.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геологическая служба".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Ответственного секретаря Министерства экологии, геологии и природных ресурсов Республики Казахстан и Министра экологии, геологии и природных ресурсов Республики Казахстан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Казахстан"; 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10 сентября 2019 года № 27-Ө "О внесении изменений и дополнения в приказ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февраля 2021 года № 45-п "О внесении изменений в приказ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