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1c74" w14:textId="0a91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марта 2023 года № 149. Утратил силу приказом и.о. Министра транспорта Республики Казахстан от 18 апреля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Положение республиканского государственного учреждения "Инспекция транспортного контроля по городу Астане Комитета транспорта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Астана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республиканского государственного учреждения "Комитет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Республиканское государственное учреждение "Инспекция транспортного контроля по городу Астане Комитета транспорта Министерства индустрии и инфраструктурного развития Республики Казахстан";".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городу Астане Комитета транспорта Министерства индустрии и инфраструктурного развития Республики Казахстан"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Астане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район Байконыр, проспект Әл-Фараби, здание 49.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Астана қаласы бойынша көліктік бақылау инспекциясы" республикалық мемлекеттiк мекемесi;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Астане Комитета транспорта Министерства индустрии и инфраструктурного развития Республики Казахстан".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в том числе по административным правонарушениям, зафиксированным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1291 км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лицензирования отдельных видов деятельности или действий, подлежащих лицензированию, в соответствии с Предпринимательским кодексом Республики Казахстан и законодательством Республики Казахстан о разрешениях и уведомлениях;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"О государственных услугах" и "О разрешениях и уведомлениях";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