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7927" w14:textId="4537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июня 2023 года № 222/НҚ.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528/НҚ.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528/НҚ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разработка Правил возмещения затрат по государственным услугам, оказываемым Национальным оператором почты в сельских населенных пунктах;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организация сопровождения информационной системы по приему и обработке обращений физических и юридических лиц;".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