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5ee2" w14:textId="80a5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цифрового развития, инноваций и аэрокосмической промышленности Республики Казахстан от 9 августа 2019 года № 189/НҚ "Об утверждении Положения республиканского государственного учреждения "Комитет телекоммуникаций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11 января 2023 года № 10/НҚ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9 августа 2019 года № 189/НҚ "Об утверждении Положения республиканского государственного учреждения "Комитет телекоммуникаций Министерства цифрового развития, инноваций и аэрокосмической промышленности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 республиканском государственном учреждении "Комитет телекоммуникаций Министерства цифрового развития, инноваций и аэрокосмической промышленности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"Комитет телекоммуникаций Министерства цифрового развития, инноваций и аэрокосмической промышленности Республики Казахстан",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2023 года № 10/НҚ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189/НҚ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"Комитет телекоммуникаций Министерства цифрового развития, инноваций и аэрокосмической промышленности Республики Казахстан"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телекоммуникаций Министерства цифрового развития, инноваций и аэрокосмической промышленности Республики Казахстан" (далее – Комитет) является ведомством Министерства цифрового развития, инноваций и аэрокосмической промышленности Республики Казахстан (далее – Министерство), осуществляющим реализационные и контрольные функции, а также участвующим в выполнении регулятивных и стратегических функций Министерства в области связи.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 и от имени территориальных подразделений Комитета.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уполномочен на это в соответствии с законодательством.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Комитета утверждается в соответствии с действующим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Астана, район Есиль, проспект Мәңгілік Ел, здание № 55/5, С2.4.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телекоммуникаций Министерства цифрового развития, инноваций и аэрокосмической промышленности Республики Казахстан". Сокращенное наименование Комитета – "Комитет телекоммуникаций".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права и обязанности, функции Комитета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политики в области связи для эффективного функционирования рынка услуг связи, в том числе в сфере телекоммуникаций и почтовой связи;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рамках своей компетенции государственного регулирования и контроля за деятельностью в области связи, почты, а также деятельности лиц, предоставляющих услуги в области связи или пользующихся ими;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и реализация основных направлений и приоритетов развития и совершенствования связи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прав и законных интересов физических и юридических лиц, а также национальных интересов государства, в рамках своей компетенции;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развития инфраструктуры в области связи.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 в области связи;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реализацию возложенных на Комитет задач и функций;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соблюдает законодательство Республики Казахстан, права и охраняемые законом интересы физических и юридических лиц;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и рассматривает обращения физических и юридических лиц в порядке и сроки, установленные законодательством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готовит разъяснения по вопросам, входящим в компетенцию Комитета;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разглашает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сохранность государственной собственности, находящейся на балансе Комитета;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централизованный бухгалтерский учет;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составляет и предоставляет бухгалтерскую и финансовую отчетность в Министерство;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полное, своевременное и эффективное использование бюджетных средств, выделенных Комитету;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работу по рассмотрению и подписанию актов соответствия, отчетов и иных документов, служащих основанием для приемки ежемесячных и ежеквартальных работ, предусмотренных в программах связи согласно бюджетному законодательству Республики Казахстан в пределах компетенции Комитета;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государственное регулирование и контроль за деятельностью в области связи посредством правового обеспечения, лицензирования отдельных видов деятельности, контроля за соблюдением законодательства Республики Казахстан в области связи.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управление в области связи осуществляется Президентом Республики Казахстан, Правительством Республики Казахстан и уполномоченным органом.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соблюдением законодательства Республики Казахстан в области связи осуществляется уполномоченным органом и его территориальными подразделениями;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20) осуществляет иные права, предусмотренные действующим законодательством Республики Казахстан.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политики в области связи, включая распределение и использование национальных ресурсов в области связи, а также участие в пределах своей компетенции в области технического регулирования, обеспечения единства измерений и сфере стандартизации в области связи и обеспечение ее реализации;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регулирования и контроля за деятельностью в области связи в пределах своей компетенции;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разработки предложений и реализация основных направлений и приоритетов развития и совершенствования связи Республики Казахстан, повышение ее качества, доступности и устойчивости функционирования;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и эффективное использование радиочастотного спектра;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функционирования рынка услуг связи в пределах своей компетенции;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методики измерений технических параметров качества услуг связи;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национальными ресурсами в области связи;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принятие в пределах своей компетенции нормативных правовых актов Республики Казахстан в области связи, в том числе правил эксплуатации радиоэлектронных средств, высокочастотных устройств, ввоза их на территорию Республики Казахстан, правил оказания услуг связи;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распределение, присвоение (назначение) полосы частот, радиочастоты (радиочастотного канала) гражданским пользователям, выдача разрешений судовой станции, включая присвоение позывного сигнала;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правил переноса абонентского номера в сетях сотовой связи и даты введения услуги переноса абонентского номера в сетях сотовой связи;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предоставления в пользование кабельной канализации;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качества услуг связи, оказываемых операторами связи;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регистрации абонентских устройств сотовой связи;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лицензирование деятельности в области связи;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видов и объемов выпуска государственных знаков почтовой оплаты и филателистической продукции;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доступ к объектам связи хозяйствующих субъектов, осуществляющих деятельность в области связи и использующих радиочастотный спектр, для проведения проверок в установленном порядке по предъявлении идентификационных карточек (ID cards), за исключением объектов сетей телекоммуникаций специального назначения;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предписаний при выявлении нарушения требований законодательства Республики Казахстан в области связи;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рассмотрение обращений физических и юридических лиц по вопросам регулирования отношений в области связи;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согласование с органами национальной безопасности нормативных правовых актов, устанавливающих требования, направленные на обеспечение национальной безопасности в области связи, а также совместно с органами национальной безопасности осуществление координации деятельности операторов связи по вопросам обеспечения национальной безопасности в области связи;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реестров национальных ресурсов и операторов связи;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формирования и ведения реестра статических адресов сетей передачи данных по согласованию с Комитетом национальной безопасности Республики Казахстан;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разработке технических регламентов и национальных стандартов в области связи;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и контроля в сферах естественных монополий в области телекоммуникаций и универсальных услуг почтовой связи;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анализа товарных рынков в целях обеспечения недискриминационного доступа к товарам (работам, услугам) и инфраструктуре субъектов рынка в области телекоммуникаций и почтовой связи;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квалификационных требований к субъектам, осуществляющим предоставление услуг в области связи;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заключений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требований к сетям телекоммуникаций оператора междугородной и (или) международной связи;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Таблицы распределения полос частот между радиослужбами Республики Казахстан в диапазоне частот от 3 кГц до 400 ГГц для радиоэлектронных средств всех назначений;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квалификационных требований и перечня документов, подтверждающих соответствие заявителя на осуществление деятельности по предоставлению услуг в области связи;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охраны сетей телекоммуникаций в Республике Казахстан, включая порядок установления охранных зон и режим работы в них;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правил присоединения и взаимодействия сетей телекоммуникаций, включая пропуск трафика и порядок взаиморасчетов;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правил оказания услуг связи;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правил эксплуатации радиоэлектронных средств радиолюбительских служб;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технических регламентов в области связи;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принятие в пределах своей компетенции нормативных правовых актов в области регулирования и контроля в сферах естественных монополий и на регулируемых рынках в области телекоммуникаций и универсальных услуг почтовой связи, в том числе правил ведения раздельного учета доходов, затрат и задействованных активов субъектами естественных монополий, инструкций по расчету ставки прибыли на регулируемую базу задействованных активов;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выдача разрешений,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с учетом исключений, предусмотренных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разрешениях и уведомлениях";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участие в организации и проведении конкурсов (или аукционов) по распределению полос частот, радиочастот (радиочастотных каналов) в Республике Казахстан в диапазонах, рекомендованных для распределения через проведение конкурса (или аукциона) Межведомственной комиссией по радиочастотам Республики Казахстан при Правительстве Республики Казахстан, определение условий конкурсов (или аукционов), требований к их участникам;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исполнением требований законодательства Республики Казахстан в области связи;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обеспечение соблюдения законов и иных нормативных правовых актов Республики Казахстан в пределах компетенции Комитета;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нормативных правовых актов по вопросам распределения и использования радиочастотного спектра по использованию радиоэлектронных средств и высокочастотных устройств в пределах своей компетенции;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организация работ по технической экспертизе выделяемых полос частот, радиочастот (радиочастотных каналов);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выдача разрешения на использование радиочастотного спектра на территории Республики Казахстан для радиоэлектронных средств и (или) высокочастотных устройств гражданского назначения;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радиоконтроля в соответствии с порядком, установленным законодательством Республики Казахстан;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организация мероприятий по устранению радиопомех радиоэлектронным средствам, в том числе радиоэлектронным средствам международных организаций и иностранных государств, действующим в соответствии с международными договорами;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присвоения полос частот, радиочастот (радиочастотных каналов) и выполнение мероприятий по международной координации радиочастот в соответствии с Регламентом радиосвязи Международного союза электросвязи;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ведение электронной базы данных присвоенных полос радиочастот гражданского назначения;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ведение республиканской базы данных радиочастотного спектра, отражающей электромагнитную обстановку в Республике Казахстан;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мониторинга радиочастотного спектра, радиоэлектронных средств и (или) высокочастотных устройств гражданского назначения;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установление по согласованию с антимонопольным органом цен на товары (работы, услуги), производимые и (или) реализуемые субъектом государственной монополии;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осуществление лицензирования отдельных видов деятельности, подлежащих лицензированию в соответствии с законодательством Республики Казахстан;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регулирование предельного уровня цен на субсидируемые универсальные услуги связи, оказываемые в сельских населенных пунктах;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регулирование цен (тарифов) на предоставление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в порядке, определяемом Правительством Республики Казахстан;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установление единого учетно-отчетного времени при осуществлении деятельности в области связи в технологических процессах передачи или приема сообщений и информации операторами связи независимо от места их расположения на территории Республики Казахстан;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правил оформления и выдачи разрешения на использование радиочастотного спектра;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разработка правил распределения ресурса нумерации и выделения номеров, а также их изъятия;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правил предоставления операторами связи на безвозмездной основе единой дежурно-диспетчерской службе "112" услуг по определению местоположения звонящего абонента и рассылке коротких текстовых сообщений на абонентские устройства сотовой связи населения при угрозе или возникновении и снятии угрозы чрезвычайных ситуаций социального, природного и техногенного характера, введении чрезвычайного положения, в интересах обороны, безопасности и правопорядка;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правил определения убытков от повреждения сети и средств телекоммуникаций;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норм, обеспечивающих техническую совместимость сетей и средств телекоммуникаций, показателей качества услуг связи, размеров единиц тарификации;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организация работы по определению источников и характера помех, причин их возникновения и принятие мер по их устранению;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осуществление регулятивных, реализационных и контрольно-надзорных функций и участие в выполнении стратегических функций Министерства в пределах компетенции Комитета;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выполнение обязательств по международным договорам Республики Казахстан, заключаемым от имени Республики Казахстан в пределах компетенции Комитета;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ведение реестра распределенных и резервных ресурсов нумерации;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предъявление в суды исков в соответствии с законодательством Республики Казахстан;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выдача лицензий на импорт радиоэлектронных средств и высокочастотных устройств гражданского назначения, в том числе встроенных либо входящих в состав других товаров;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разработка, согласование с уполномоченным органом в сфере разрешений и уведомлений нормативных правовых актов об утверждении квалификационных требований и перечня документов, подтверждающих соответствие им;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предложений по совершенствованию подзаконных нормативных правовых актов, определяющих порядок оказания государственных услуг;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разработка совместно с уполномоченным органом по предпринимательству проверочных листов в области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согласовывает предоставление местными исполнительными органами мест с подведенным электроснабжением для строительства операторами сотовой или спутниковой связи антенно-мачтовых сооружений и (или) опор для оборудования сотовой или спутниковой связи;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перечня регулируемых услуг;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правил формирования тарифов;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правил осуществления деятельности субъектами естественных монополий;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типовых договоров предоставления регулируемых услуг;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формирование заключения о необходимости включения субъектов, осуществляющих деятельность в сферах естественных монополий в области услуг связи, в государственный регистр субъектов естественных монополий либо исключению из него;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Правил определения экономического эффекта от бюджетных субсидий;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порядка использования и предъявляемые требования к знакам почтовой оплаты оператора почты, за исключением государственных знаков почтовой оплаты;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порядка перевозки почтовых отправлений внутренним водным транспортом;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контроля за соблюдением законодательства Республики Казахстан по предоставлению услуг почтовой связи;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составление протоколов, рассмотрение дел об административных правонарушениях и наложение административных взысканий в области связи в порядке, установленном Кодексом Республики Казахстан об административных правонарушениях;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типовой формы договора присоединения для доминирующих операторов связи сети телекоммуникаций общего пользования, определяющий условия оказания услуг присоединения других сетей телекоммуникаций, а также связанные с этим обязательства по взаимодействию сетей и пропуску трафика, являющегося публичным договором;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представление и защита интересов Республики Казахстан в международных союзах и организациях связи в пределах компетенции Комитета, в качестве Администрации связи Республики Казахстан;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представление и защита интересов Республики Казахстан в области почтовой связи при взаимодействии с почтовыми администрациями других государств и международными организациями, в пределах компетенции Комитета, как почтовая администрация Республики Казахстан;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взаимодействие с международными организациями как Международный союз электросвязи (МСЭ), Региональное содружество в области связи (РСС), Всемирный почтовый союз (ВПС) по вопросам телекоммуникаций и почтовой связи, в пределах компетенции Комитета;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обеспечение разработки и утверждение правил взаимодействия государственных органов по вопросам соблюдения требований законодательства Республики Казахстан в сетях телекоммуникаций;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обеспечение разработки и утверждения правил предоставления услуг почтовой связи;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обеспечение разработки по согласованию с уполномоченным органом в сфере таможенного дела места международного почтового обмена по заявлениям Национального оператора почты или операторов почты;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порядка использования адресатами абонементного ящика;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определение требований к государственным знакам почтовой оплаты в соответствии с актами Всемирного почтового союза;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обеспечение разработки правил по присвоению почтовых индексов в Республике Казахстан;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обеспечение разработки по согласованию с органами национальной безопасности требований к сетям и средствам почтовой связи для целей проведения оперативно-розыскных мероприятий, а также правил взаимодействия при внедрении и эксплуатации аппаратно-программных и технических средств проведения оперативно-розыскных мероприятий на почтовых сетях Республики Казахстан;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обеспечение разработки правил назначения и отзыва полномочий назначенного оператора;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обеспечение разработки правил применения именных устройств операторами почты;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обеспечение разработки правил функционирования единой системы электронных абонентских почтовых ящиков и авторизации пользователей услуг оператора почты в единой системе электронных абонентских почтовых ящиков;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обеспечение разработки образцов, правил ношения, нормы обеспечения форменной одеждой сотрудников службы специальной почтовой связи и форменной одеждой (без погон) работников Национального оператора почты;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обеспечение разработки требований по размещению, содержанию и техническим характеристикам абонентских почтовых ящиков;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обеспечение назначения назначенного оператора почты, а также при невыполнении назначенным оператором обязательств, вытекающих из актов Всемирного почтового союза, отзыва полномочия назначенного оператора у оператора почты в порядке, установленном законодательством Республики Казахстан;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обеспечение разработки единого перечня персональных данных пользователей услуг оператора почты, необходимого и достаточного для оказания услуг операторами почты;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присвоение почтовых индексов производственным объектам почтовой связи на территории Республики Казахстан по предложению Национального оператора почты;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обеспечение определения национального оператора почты;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реализация, а также принятие участия в реализации проектов в области связи, направленных на развитие новых технологий и инфраструктуры в области связи;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мониторинг статистических показателей в области связи;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определение порядка подключения к единой транспортной среде государственных органов и предоставление доступа к интернет-ресурсу государственных или местных исполнительных органов через единую транспортную среду государственных органов;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определение перечня государственных органов, их подведомственных организаций и органов местного самоуправления, а также иных субъектов информатизации, использующих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координация деятельности по реализации государственных программ в области связи в пределах компетенции Комитета;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иных полномочий, предусмотренных действующим законодательством Республики Казахстан.</w:t>
      </w:r>
    </w:p>
    <w:bookmarkEnd w:id="170"/>
    <w:bookmarkStart w:name="z17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Комитета в государственных органах и иных организациях;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противодействию коррупции в Комитете и несет за это персональную ответственность;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вопросам, отнесенным к его компетенции;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руководству Министерства предложения по структуре и штатному расписанию Комитета.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185"/>
    <w:bookmarkStart w:name="z19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9"/>
    <w:bookmarkStart w:name="z19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Костанайской, Северо-Казахстанской областям";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Восточно-Казахстанской, Павлодарской областям и области Абай";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Актюбинской, Западно-Казахстанской, Мангистауской, Атырауской областям";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Шымкенту и Жамбылской, Туркестанской, Кызылординской областям";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Алматы, Алматинской области и области Жетісу";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Астана, Акмолинской, Карагандинской областям и области Ұлытау".</w:t>
      </w:r>
    </w:p>
    <w:bookmarkEnd w:id="1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