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3cb2" w14:textId="91f3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10 октября 2023 года № 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железнодорожного и водного транспорта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"Морская администрация портов Республики Казахстан"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автомобильного транспорта и транспортного контроля Министерства транспорта Республики Казахстан обеспечить: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железнодорожного и водного транспорта Министерства транспорта Республики Казахстан"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железнодорожного и водного транспорта Министерства транспорта Республики Казахстан" (далее – Комитет) является ведомством Министерства транспорта Республики Казахстан (далее – Министерство), осуществляющим в пределах своей компетенции регулятивные и реализационные функции, а также участвующим в выполнении стратегических функций Министерства в области железнодорожного и водного транспорта.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министрлігінің Теміржол және су көлігі комитеті" республикалық мемлекеттiк мекемесi;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железнодорожного и водного транспорта Министерства транспорта Республики Казахстан".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железнодорожного и водного транспорта и последующая ее реализация;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обеспечения потребностей экономики республики и населения в перевозках, выполнении работ и оказании услуг, а также дальнейшее развитие перевозок и инфраструктуры железнодорожного и водного транспорта;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а также национальных интересов государства, а также создание условий для развития конкуренции, в том числе в области международных перевозок.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(отчеты, материалы) от структурных подразделений Министерства, государственных органов, организаций, их должностных лиц, физических и юридических лиц, необходимую информацию и материалы;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проверяет исполнение договорных обязательств и принимает акты об оказанных услугах;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права, предусмотренные действующим законодательством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эффективное использование бюджетных средств, выделенных Комитету;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разработке, согласование и утверждение нормативных правовых актов в пределах своей компетенции;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внутренних водных путей в судоходном состоянии и содержание шлюзов;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согласование технических регламентов и стандартов;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нормативов предоставления земельных участков в соответствии с проектно-технической документацией и генеральными схемами развития железнодорожных путей и железнодорожных станций;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правил технологического взаимодействия участников перевозочного процесса;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перечня грузов, подлежащих сопровождению военизированной охраной при перевозке железнодорожным транспортом;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порядка награждения работников железнодорожного транспорта знаком профессионального отличия;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порядка предоставления услуг экспедитора;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порядка предоставления услуг операторов вагонов (контейнеров);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порядка предоставления услуг локомотивной тяги;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инструкции по движению поездов и маневровой работе на железнодорожном транспорте;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организации продажи проездных документов (билетов) на железнодорожном транспорте в Республике Казахстан;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порядка ведения учета и представления отчетности о перевозках пассажиров, багажа, грузобагажа, грузов и использовании подвижного состава при перевозках;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терминов, связанных с движением поездов;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порядка и условий прицепки и курсирования подвижного состава в составе пассажирских поездов;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технических и технологических типовых норм расходов сырья и материалов, запасных частей, оборудования, топлива, энергии, технических потерь для субъектов естественных монополий на железнодорожном транспорте;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перечня железнодорожных вокзалов согласно их классу;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обеспечения военизированной охраной грузов при перевозке железнодорожным транспортом;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перечня социально значимых пассажирских межобластных сообщений;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перечня магистральных путей, входящих в магистральную железнодорожную сеть;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организации перевозок пассажиров в межобластном и международном сообщениях;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пользования магистральной железнодорожной сетью;</w:t>
      </w:r>
    </w:p>
    <w:bookmarkEnd w:id="98"/>
    <w:bookmarkStart w:name="z30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утверждение затрат на реализацию инвестиционного проекта по развитию магистральной железнодорожной сети, с указанием стоимости и количества, приобретаемых материалов и основных средств, работ;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организации деятельности железнодорожных вокзалов;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методики определения класса железнодорожных вокзалов;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квалификационных требований для допуска граждан к работе в качестве морских лоцманов;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правил субсидирования ставок вознаграждения при кредитовании и финансовом лизинге на приобретение вагонов и локомотивов;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положения о капитане морского порта;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классификации и постройки морских судов;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правил освидетельствования грузоподъемных устройств морских судов;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обеспечения питанием экипажей морских судов;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образцов профессионального диплома, подтверждения профессионального диплома, правил дипломирования моряков;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перечня опасных грузов, предназначенных для перевозки судами в сферах внутреннего водного транспорта и морского транспорта;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образца мореходной книжки, порядка ее оформления и выдачи;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правил по оборудованию морских судов;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правил плавания и стоянки судов в морских портах Республики Казахстан и на подходах к ним;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перечня судовых документов, правил ведения судовых документов и требований к судовым документам;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правил перевозок пассажиров, багажа и грузов морским транспортом Республики Казахстан;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разработка требований минимального состава экипажа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формы и порядка ведения журнала непрерывной регистрации истории судна;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устава службы на судах морского транспорта Республики Казахстан;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размещения морских портов для их строительства;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и требований к ним;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положения о лоцманской службе;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перечня участков внутренних водных путей, типов и размеров судов, подлежащих обязательной лоцманской проводке;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правил освидетельствования судов в эксплуатации;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правил технического наблюдения за постройкой судов и изготовлением материалов и изделий;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правил пропуска судов через судоходные шлюзы;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правил по обновлению судов внутреннего водного плавания и судов смешанного "река – море" плавания;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по обновлению судов технического флота;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правил постройки судов внутреннего плавания;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порядка и сроков подъема затонувшего имущества;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правил планирования и проведения путевых работ по обеспечению безопасности судоходства на внутренних водных путях;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форм и сроков, а также правил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правил эксплуатации внутренних водных путей;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 пользования береговой полосой;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правил осуществления лоцманской проводки судов в сферах внутреннего водного и морского транспорта;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правил захода судов в порт и выхода их из порта, плавания судов в пределах акватории порта и стоянки в порту;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правил перевозок пассажиров, багажа и грузов на внутреннем водном транспорте;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правил технической эксплуатации судов внутреннего водного плавания;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правил плавания по внутренним водным путям;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устава службы на судах;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правил буксировки судов, плотов и иных плавучих объектов;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правил технической эксплуатации, обследования и ремонта судоходных гидротехнических сооружений (шлюзов);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правил строительства судов внутреннего и смешанного "река-море" плавания с использованием элементов эксплуатировавшихся судов;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перечня обязательных услуг морского порта;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правил перевозки опасных грузов;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правил и требований по охране судов и портовых средств;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требований к режиму работы, а также правил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перечня должностей (профессий) работников в сфере внутреннего водного транспорта, имеющих право ношения форменной одежды (без погон), образцов форменной одежды (без погон) и знаков различия работников в сфере внутреннего водного транспорта, имеющих еҰ право ношения, порядка ношения форменной одежды (без погон), образцов форменной одежды (без погон) и знаков различия работников в сфере внутреннего водного транспорта, имеющих еҰ право ношения;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порядка согласования примыкания вновь строящихся путей к существующим подъездным путям;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положения о национальном морском перевозчике;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типового договора на субсидирование ставки вознаграждения при кредитовании и финансовом лизинге на приобретение вагонов и локомотивов;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определение уполномоченной организации для проведения оценки охраны портовых средств и разработки плана охраны портовых средств;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правил осуществления экспедиторской деятельности на морском транспорте Республики Казахстан;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форм коммерческих актов и актов общей формы, порядка их составления и порядка удостоверения обстоятельств, не требующих составления актов;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правил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порядка прекращения железнодорожного сообщения по железнодорожным путям, являющимся государственной собственностью;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утверждение инвестиционных программ субъектов естественных монополий совместно с уполномоченным органом, осуществляющим руководство в сферах естественных монополий;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подзаконных нормативных правовых актов, определяющих порядок оказания государственных услуг;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правил государственной регистрации судов и прав на них;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правил выдачи разрешения на эксплуатацию судна, плавающего под флагом иностранного государства, в казахстанском секторе Каспийского моря;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правил отнесения водных объектов к категории судоходных и перечня судоходных водных путей;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навигационно-гидрографического обеспечения условий плавания судов по внутренним водным путям, за исключением участков пограничной зоны Республики Казахстан;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обеспечение соблюдения законов и иных нормативных правовых актов в области национальной безопасности;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международного сотрудничества в пределах своей компетенции;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обеспечение защиты прав потребителей при оказании государственных услуг;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выдача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осуществление прекращения железнодорожного сообщения по железнодорожным путям, являющимся государственной собственностью;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тарифов (цен) за пользование услугами навигационного центра;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правил эксплуатации морских портов, в том числе морских портов имеющих статус международного значения, портовых сооружений и акватории морского порта;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126-1)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126-2) осуществление подтверждения целевого назначения товаров в пределах своей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127) исключен приказом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перевозок грузов железнодорожным транспортом;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правил разработки единых технологических процессов работы подъездных путей и станций примыкания;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типовых договоров между перевозчиком и экспедитором об организации перевозок грузов железнодорожным транспортом;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правил предоставления статуса морского порта;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правил применения цен (тарифов) за обязательные услуги морского порта;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правил плавания в территориальных водах Республики Казахстан;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норм расходов горюче-смазочных материалов (в натуральном выражении) судами государственного технического флота;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методики определения стоимости подъема затонувшего имущества;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правил и условий присвоения статуса Национального морского перевозчика;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перечня неснижаемых запасов материалов и оборудований, порядка их использования и хранения для каждого судоходного шлюза;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типовых учебных программ по специальностям в области водного транспорта по согласованию с уполномоченным органом в области образования и (или) уполномоченным органом в области науки и высшего образования;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правил освидетельствования морских судов;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правил выдачи и формы свидетельства о страховании или ином финансовом обеспечении ответственности за удаление затонувших судов;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правил удаления затонувшего имущества;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методики определения объемов и стоимости работ и услуг, оказываемых предприятием уполномоченного органа;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правил действия капитана судна в случае нападения на судно лиц с целью совершения противоправных действий;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правил постройки судов смешанного "река-море" плавания;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правил ремонта судов;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Правил классификации судов внутреннего и смешанного "река-море" плавания;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формы свидетельства о минимальном составе экипажа судна;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перечня обязательных услуг порта;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порядка выдачи свидетельства о минимальном составе экипажа судна;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типовых квалификационных характеристик должностей руководителей, специалистов и других служащих организаций внутреннего водного транспорта;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установление районов необязательной лоцманской проводки судов;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определение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одобрение отчета об оценке охраны портовых средств и плана охраны портовых средств и поправок к ним;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осуществление организации обеспечения безопасности судоходства;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правил оказания государственной услуги "Выдача удостоверений личности моряка Республики Казахстан";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взаимодействие с Морской администрацией портов Республики Казахстан по вопросам осуществления реализационных функций, в том числе государственных услуг;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Комитет осуществляет иные полномочия, предусмотренные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16.05.2025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своих заместителей, работников;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программ, по которым ответственным является Комитет;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руководителю аппарата Министерства к назначению, освобождению от должности, поощрению, оказанию материальной помощи и наказанию своих заместителей;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руководителю аппарата Министерства предложения по структуре и штатной численности Комитета;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243"/>
    <w:bookmarkStart w:name="z25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7"/>
    <w:bookmarkStart w:name="z25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249"/>
    <w:bookmarkStart w:name="z26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республиканского государственного учреждения "Комитет железнодорожного и водного транспорта Министерства транспорта Республики Казахстан"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"Қазақстан су жолдары" Комитета транспорта Министерства транспорта Республики Казахстан.</w:t>
      </w:r>
    </w:p>
    <w:bookmarkEnd w:id="251"/>
    <w:bookmarkStart w:name="z302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железнодорожного и водного транспорта Министерства транспорта Республики Казахстан"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приказом Министра транспорта РК от 03.04.2024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6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</w:t>
      </w:r>
    </w:p>
    <w:bookmarkEnd w:id="253"/>
    <w:bookmarkStart w:name="z26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автомобильного транспорта и транспортного контроля Министерства транспорта Республики Казахстан" (далее – Комитет) является ведомством Министерства транспорта Республики Казахстан (далее – Министерство), осуществляющим в пределах своей компетенции регулятивные, реализационные функции в области автомобильного транспорта, контрольно-надзорные функции в области автомобильного, железнодорожного и водного транспорта, а также участвующим в выполнении стратегических функций Министерства в области автомобильного транспорта.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министрлiгiнiң Автомобиль көлігі және көліктік бақылау комитетi" республикалық мемлекеттiк мекемесi;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автомобильного транспорта и транспортного контроля Министерства транспорта Республики Казахстан".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9"/>
    <w:bookmarkStart w:name="z28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автомобильного транспорта и последующая ее реализация;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обеспечения потребностей экономики республики и населения в автомобильных перевозках, выполнении работ и оказании услуг, а также дальнейшее развитие автомобильных перевозок и инфраструктуры автомобильного транспорта;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а также национальных интересов государства, а также создание условий для развития конкуренции, в том числе в области международных автомобильных перевозок;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и надзора за обеспечением безопасной эксплуатации и деятельностью на всех видах транспорта, за исключением воздушного и трубопроводного;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и надзора за деятельностью, а также за соблюдением юридическими и физическими лицами требований законодательства в области транспорта, за исключением воздушного и трубопроводного.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(отчеты, материалы) от структурных подразделений Министерства и территориальных органов Комитета, государственных органов, организаций, их должностных лиц, физических и юридических лиц, необходимую информацию и материалы;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проведении проверок физических и юридических лиц осуществляющих свою деятельность на транспорте территориальными органами Комитета;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в государственные органы по предупреждению транспортных происшествий, нарушений порядка эксплуатации и содержания транспорта;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осуществлении транспортного контроля транспортных средств на постах транспортного контроля;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проверяет исполнение договорных обязательств и принимает акты об оказанных услугах;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специальные технические средства связи, специальный транспорт, а также использует жезл, свисток и шлагбаум при работе на постах транспортного контроля;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требует от территориальных органов Комитета своевременного и точного исполнения приказов и поручений Министерства и Комитета;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действующим законодательством Республики Казахстан.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учета;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эффективное использование бюджетных средств, выделенных Комитету;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разработке, согласование и утверждение нормативных правовых актов в пределах своей компетенции;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согласование технических регламентов и стандартов;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реестра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тахографам;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национальной базы данных по электронным (цифровым) тахографам;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Государственного реестра подвижного состава;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разрешительного контроля;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соответствии требованиям, установленным в порядке перевозок грузов автомобильным транспортом, на транспортные средства, зарегистрированные в Республике Казахстан, предназначенные для перевозки скоропортящихся грузов, при осуществлении международных перевозок;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проверочных листов, критериев оценки степени рисков и формирование списков выборочных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на основании международных договоров Республики Казахстан решения о признании иностранного классификационного общества;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соглашений с иностранным классификационным обществом по определению полномочий по освидетельствованию судов и условий их предоставления иностранными классификационными обществами;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допуска автомобильных перевозчиков к осуществлению международных автомобильных перевозок грузов;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порядка организации работы постов транспортного контроля;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правил организации работы автоматизированных станций измерения;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методики расчета тарифов на оказание услуг по перевозке пассажиров и багажа по регулярным маршрутам;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оказания услуг по перевозке лиц с инвалидностью автомобильным транспортом;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типового договора организации регулярных автомобильных перевозок пассажиров и багажа;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организации труда и отдыха водителей, а также применения тахографов;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правил перевозки опасных грузов автомобильным транспортом;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правил перевозок пассажиров и багажа автомобильным транспортом;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разработка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перевозок грузов автомобильным транспортом;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технической эксплуатации автотранспортных средств;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применения разрешительной системы автомобильных перевозок в Республике Казахстан в международном сообщении;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перечня опасных грузов, допускаемых к перевозке автотранспортными средствами на территории Республики Казахстан;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привлечения перевозчиков к ликвидации чрезвычайных ситуаций;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технической эксплуатации железнодорожного транспорта;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разработка перечня классификации подвижного состава, специального подвижного состава;</w:t>
      </w:r>
    </w:p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безопасности на железнодорожном транспорте;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о грузовой марке морских судов;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аттестации судоводителей на право управления маломерным судном;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пользования маломерными судами и базами (сооружениями) для их стоянок;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по техническому надзору за палубными маломерными судами;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перечня водных бассейнов в зависимости от разряда районов плавания маломерных судов;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формы диплома для лиц командного состава судов;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государственной регистрации судна, в том числе маломерного судна, и прав на него;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одежды;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перечня должностей (профессий) работников государственного контроля и надзора,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и морском транспорте, должностных лиц уполномоченного органа, осуществляющих государственный контроль в сфере автомобильного транспорта и работников государственного надзора на внутреннем водном транспорте, имеющих право ношения форменной одежды (без погон), форменной одеждой (без погон);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346"/>
    <w:bookmarkStart w:name="z302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разработка, согласование с уполномоченным органом в сфере разрешений и уведомлений и уполномоченным органом в сфере информатизации проекта нормативного правового акта об утверждении разрешительных требований и перечня документов, подтверждающих соответствие им, форм заявлений для получения разрешения второй категории, форм разрешений второй категории, правил осуществления разрешительных процедур и правил осуществления деятельности операторов технического осмотра;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методики определения стоимости услуг по проведению обязательного технического осмотра;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правил определения юридического лица, осуществляющего функции оператора системы экстренного вызова при авариях и катастрофах;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правил организации и эксплуатации системы экстренного вызова при авариях и катастрофах;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порядка ведения и формы журнала учета актов о назначении проверок пассажирских поездов;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форм государственного судового реестра, реестра арендованных иностранных судов и судовой книги;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порядка государственной регистрации транспортных средств городского рельсового транспорта;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разработка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подзаконных нормативных правовых актов, определяющих порядок оказания государственных услуг;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утверждение маршрутов и расписаний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областей, городов республиканского значения, столицы;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организации регулярных международных автомобильных перевозок пассажиров и багажа, согласование расписания движения по маршрутам указанных перевозок;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ведения реестров маршрутов регулярных международных и междугородных межобластных автомобильных перевозок пассажиров и багажа;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произведение паритетного обмена с компетентными органами иностранных государств бланками разрешительных документов;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международного сотрудничества в пределах своей компетенции;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обеспечение защиты прав потребителей при оказании государственных услуг;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обеспечение взаимодействия государства с общественными объединениями и объединениями юридических лиц в форме ассоциаций (союзов) в сфере автомобильного транспорта;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выдача специального разрешения на перевозку опасного груза по территории Республики Казахстан;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контроля за сервисными центрами (мастерскими);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осуществление проверок соблюдения требований безопасности движения на магистральных, станционных и подъездных путях;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контроля и надзора за обеспечением безопасности судоходства и мореплавания;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формирование статистической информации о нарушениях требований безопасности движения;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привлечение соответствующих специалистов для участия в экспертизах по вопросам, отнесенным к своей компетенции;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контроля за обеспечением безопасности мореплавания, осуществляемого через морскую администрацию порта;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378"/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осуществление контроля и надзора за безопасной эксплуатацией портовых сооружений;</w:t>
      </w:r>
    </w:p>
    <w:bookmarkEnd w:id="379"/>
    <w:bookmarkStart w:name="z3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контроля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380"/>
    <w:bookmarkStart w:name="z3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осуществление контроля и надзора в области внутреннего водного транспорта;</w:t>
      </w:r>
    </w:p>
    <w:bookmarkEnd w:id="381"/>
    <w:bookmarkStart w:name="z3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382"/>
    <w:bookmarkStart w:name="z3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383"/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bookmarkEnd w:id="384"/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ведение реестра операторов технического осмотра;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проведение перерегистрации маломерных судов в случае изменения вследствие переоборудования технических данных судна;</w:t>
      </w:r>
    </w:p>
    <w:bookmarkEnd w:id="387"/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выдача сертификата безопасности;</w:t>
      </w:r>
    </w:p>
    <w:bookmarkEnd w:id="388"/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тарифов (цен) за пользование услугами навигационного центра;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формы сертификата безопасности;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правил по обмеру судов;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перечня неснижаемых запасов материалов и оборудований, порядок их использования и хранения для судоходных шлюзов;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формы акта осмотра маломерного судна и предписания;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осуществление контроля за соблюдением законодательства Республики Казахстан об автомобильном транспорте;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осуществление контроля и надзора за соблюдением порядка плавания по внутренним водным путям физическими и юридическими лицами;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осуществление контроля за соблюдением требований, предъявляемых к комплектованию экипажа судна;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осуществление проверок наличия судовых документов на судне;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осуществление в порядке и случаях, предусмотренных законодательством Республики Казахстан, административного задержания морских и маломерных судов, произведение досмотра морских и маломерных судов;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контроля за соблюдением порядка перевозок пассажиров и грузов, в том числе опасных грузов;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осуществление контроля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контроля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выявление и принятие мер по пресечению их нарушений;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согласование правил перевозок пассажиров и багажа автомобильным транспортом в столице;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разработка и утверждение правил организации работы станций взвешивания автомобильных транспортных средств;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ведение реестра автоматизированных станций измерения;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правил безопасности на городском рельсовом транспорте;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правил технической эксплуатации, обслуживания и ремонта железнодорожных путей;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правил технической эксплуатации, обслуживания и ремонта железнодорожных переездов;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правил технической эксплуатации, обслуживания и ремонта искусственных сооружений;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технической эксплуатации, обслуживания и ремонта подвижного состава;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формы информации о нарушениях безопасности движения;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правил перевозок пассажиров, багажа, грузобагажа и почтовых отправлений железнодорожным транспортом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132) Комитет осуществляет иные полномочия, предусмотренные законами Республики Казахстан, актами Президента Республики Казахстан, Правительства Республики Казахстан и приказами Министра. 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29.03.2025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своих заместителей, работников и руководителей территориальных органов Комитета;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Комитета;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программ, по которым ответственным является Комитет;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руководителю аппарата Министерства к назначению, освобождению от должности, поощрению, оказанию материальной помощи и наказанию своих заместителей, руководителей территориальных органов Комитета;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руководителю аппарата Министерства предложения по структуре и штатной численности Комитета и его территориальных органов;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452"/>
    <w:bookmarkStart w:name="z46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455"/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6"/>
    <w:bookmarkStart w:name="z47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457"/>
    <w:bookmarkStart w:name="z4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458"/>
    <w:bookmarkStart w:name="z47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транспорта РК от 03.04.2024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Казахстан";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1"/>
    <w:bookmarkStart w:name="z4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2"/>
    <w:bookmarkStart w:name="z4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3"/>
    <w:bookmarkStart w:name="z4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Казахстан";</w:t>
      </w:r>
    </w:p>
    <w:bookmarkEnd w:id="464"/>
    <w:bookmarkStart w:name="z4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Казахстан";</w:t>
      </w:r>
    </w:p>
    <w:bookmarkEnd w:id="465"/>
    <w:bookmarkStart w:name="z4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6"/>
    <w:bookmarkStart w:name="z48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7"/>
    <w:bookmarkStart w:name="z4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8"/>
    <w:bookmarkStart w:name="z4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Казахстан";</w:t>
      </w:r>
    </w:p>
    <w:bookmarkEnd w:id="469"/>
    <w:bookmarkStart w:name="z4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0"/>
    <w:bookmarkStart w:name="z48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1"/>
    <w:bookmarkStart w:name="z4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2"/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3"/>
    <w:bookmarkStart w:name="z48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 согласно приложению 17 к настоящему приказу;</w:t>
      </w:r>
    </w:p>
    <w:bookmarkEnd w:id="474"/>
    <w:bookmarkStart w:name="z48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5"/>
    <w:bookmarkStart w:name="z48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Казахстан";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8"/>
    <w:bookmarkStart w:name="z49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Казахстан";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Министра транспорта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495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</w:t>
      </w:r>
    </w:p>
    <w:bookmarkEnd w:id="480"/>
    <w:bookmarkStart w:name="z49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100100, область Абай, город Семей, улица Рымбека Байсеитова, дом 29.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"Абай облысы бойынша көліктік бақылау инспекциясы" республикалық мемлекеттiк мекемесi;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Казахстан".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96"/>
    <w:bookmarkStart w:name="z51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526"/>
    <w:bookmarkStart w:name="z5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534"/>
    <w:bookmarkStart w:name="z5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5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547"/>
    <w:bookmarkStart w:name="z56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548"/>
    <w:bookmarkStart w:name="z56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549"/>
    <w:bookmarkStart w:name="z56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550"/>
    <w:bookmarkStart w:name="z56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551"/>
    <w:bookmarkStart w:name="z56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52"/>
    <w:bookmarkStart w:name="z56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553"/>
    <w:bookmarkStart w:name="z57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554"/>
    <w:bookmarkStart w:name="z57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555"/>
    <w:bookmarkStart w:name="z57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556"/>
    <w:bookmarkStart w:name="z57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557"/>
    <w:bookmarkStart w:name="z57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558"/>
    <w:bookmarkStart w:name="z57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559"/>
    <w:bookmarkStart w:name="z57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560"/>
    <w:bookmarkStart w:name="z57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561"/>
    <w:bookmarkStart w:name="z57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562"/>
    <w:bookmarkStart w:name="z57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563"/>
    <w:bookmarkStart w:name="z58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564"/>
    <w:bookmarkStart w:name="z58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565"/>
    <w:bookmarkStart w:name="z58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566"/>
    <w:bookmarkStart w:name="z58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568"/>
    <w:bookmarkStart w:name="z302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69"/>
    <w:bookmarkStart w:name="z58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570"/>
    <w:bookmarkStart w:name="z58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1"/>
    <w:bookmarkStart w:name="z58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572"/>
    <w:bookmarkStart w:name="z58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573"/>
    <w:bookmarkStart w:name="z59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1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575"/>
    <w:bookmarkStart w:name="z59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576"/>
    <w:bookmarkStart w:name="z59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577"/>
    <w:bookmarkStart w:name="z59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78"/>
    <w:bookmarkStart w:name="z59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579"/>
    <w:bookmarkStart w:name="z59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580"/>
    <w:bookmarkStart w:name="z59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581"/>
    <w:bookmarkStart w:name="z59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582"/>
    <w:bookmarkStart w:name="z59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583"/>
    <w:bookmarkStart w:name="z60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584"/>
    <w:bookmarkStart w:name="z60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585"/>
    <w:bookmarkStart w:name="z60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586"/>
    <w:bookmarkStart w:name="z60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87"/>
    <w:bookmarkStart w:name="z60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588"/>
    <w:bookmarkStart w:name="z60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589"/>
    <w:bookmarkStart w:name="z60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590"/>
    <w:bookmarkStart w:name="z607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591"/>
    <w:bookmarkStart w:name="z60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92"/>
    <w:bookmarkStart w:name="z60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593"/>
    <w:bookmarkStart w:name="z61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94"/>
    <w:bookmarkStart w:name="z611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595"/>
    <w:bookmarkStart w:name="z61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5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614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597"/>
    <w:bookmarkStart w:name="z615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8"/>
    <w:bookmarkStart w:name="z61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599"/>
    <w:bookmarkStart w:name="z61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00"/>
    <w:bookmarkStart w:name="z61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01"/>
    <w:bookmarkStart w:name="z61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02"/>
    <w:bookmarkStart w:name="z62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603"/>
    <w:bookmarkStart w:name="z62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604"/>
    <w:bookmarkStart w:name="z62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605"/>
    <w:bookmarkStart w:name="z62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020000, Акмолинская область, город Кокшетау, улица Абая, 87.</w:t>
      </w:r>
    </w:p>
    <w:bookmarkEnd w:id="606"/>
    <w:bookmarkStart w:name="z62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607"/>
    <w:bookmarkStart w:name="z62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"Ақмола облысы бойынша көліктік бақылау инспекциясы" республикалық мемлекеттiк мекемесi;</w:t>
      </w:r>
    </w:p>
    <w:bookmarkEnd w:id="608"/>
    <w:bookmarkStart w:name="z62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609"/>
    <w:bookmarkStart w:name="z62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10"/>
    <w:bookmarkStart w:name="z62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11"/>
    <w:bookmarkStart w:name="z62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612"/>
    <w:bookmarkStart w:name="z63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13"/>
    <w:bookmarkStart w:name="z631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614"/>
    <w:bookmarkStart w:name="z63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15"/>
    <w:bookmarkStart w:name="z63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616"/>
    <w:bookmarkStart w:name="z63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617"/>
    <w:bookmarkStart w:name="z63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618"/>
    <w:bookmarkStart w:name="z63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19"/>
    <w:bookmarkStart w:name="z63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20"/>
    <w:bookmarkStart w:name="z63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621"/>
    <w:bookmarkStart w:name="z63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622"/>
    <w:bookmarkStart w:name="z64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623"/>
    <w:bookmarkStart w:name="z64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624"/>
    <w:bookmarkStart w:name="z64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625"/>
    <w:bookmarkStart w:name="z64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626"/>
    <w:bookmarkStart w:name="z64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27"/>
    <w:bookmarkStart w:name="z64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628"/>
    <w:bookmarkStart w:name="z64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629"/>
    <w:bookmarkStart w:name="z64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630"/>
    <w:bookmarkStart w:name="z64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631"/>
    <w:bookmarkStart w:name="z64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32"/>
    <w:bookmarkStart w:name="z65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633"/>
    <w:bookmarkStart w:name="z65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634"/>
    <w:bookmarkStart w:name="z65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635"/>
    <w:bookmarkStart w:name="z65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636"/>
    <w:bookmarkStart w:name="z65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637"/>
    <w:bookmarkStart w:name="z65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638"/>
    <w:bookmarkStart w:name="z65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639"/>
    <w:bookmarkStart w:name="z65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6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41"/>
    <w:bookmarkStart w:name="z65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642"/>
    <w:bookmarkStart w:name="z66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643"/>
    <w:bookmarkStart w:name="z66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644"/>
    <w:bookmarkStart w:name="z66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645"/>
    <w:bookmarkStart w:name="z66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646"/>
    <w:bookmarkStart w:name="z66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647"/>
    <w:bookmarkStart w:name="z66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648"/>
    <w:bookmarkStart w:name="z66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649"/>
    <w:bookmarkStart w:name="z66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50"/>
    <w:bookmarkStart w:name="z66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651"/>
    <w:bookmarkStart w:name="z66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652"/>
    <w:bookmarkStart w:name="z67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653"/>
    <w:bookmarkStart w:name="z67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654"/>
    <w:bookmarkStart w:name="z67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655"/>
    <w:bookmarkStart w:name="z67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656"/>
    <w:bookmarkStart w:name="z67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657"/>
    <w:bookmarkStart w:name="z67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658"/>
    <w:bookmarkStart w:name="z67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659"/>
    <w:bookmarkStart w:name="z67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660"/>
    <w:bookmarkStart w:name="z67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661"/>
    <w:bookmarkStart w:name="z67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662"/>
    <w:bookmarkStart w:name="z68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664"/>
    <w:bookmarkStart w:name="z68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665"/>
    <w:bookmarkStart w:name="z68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666"/>
    <w:bookmarkStart w:name="z68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667"/>
    <w:bookmarkStart w:name="z68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668"/>
    <w:bookmarkStart w:name="z68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669"/>
    <w:bookmarkStart w:name="z68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670"/>
    <w:bookmarkStart w:name="z68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671"/>
    <w:bookmarkStart w:name="z69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672"/>
    <w:bookmarkStart w:name="z69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673"/>
    <w:bookmarkStart w:name="z69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674"/>
    <w:bookmarkStart w:name="z69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675"/>
    <w:bookmarkStart w:name="z69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676"/>
    <w:bookmarkStart w:name="z69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677"/>
    <w:bookmarkStart w:name="z69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678"/>
    <w:bookmarkStart w:name="z69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679"/>
    <w:bookmarkStart w:name="z69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680"/>
    <w:bookmarkStart w:name="z69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681"/>
    <w:bookmarkStart w:name="z70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682"/>
    <w:bookmarkStart w:name="z70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683"/>
    <w:bookmarkStart w:name="z70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685"/>
    <w:bookmarkStart w:name="z302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86"/>
    <w:bookmarkStart w:name="z70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687"/>
    <w:bookmarkStart w:name="z70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88"/>
    <w:bookmarkStart w:name="z70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689"/>
    <w:bookmarkStart w:name="z70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690"/>
    <w:bookmarkStart w:name="z70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0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692"/>
    <w:bookmarkStart w:name="z71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693"/>
    <w:bookmarkStart w:name="z71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694"/>
    <w:bookmarkStart w:name="z71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95"/>
    <w:bookmarkStart w:name="z71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696"/>
    <w:bookmarkStart w:name="z71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697"/>
    <w:bookmarkStart w:name="z71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698"/>
    <w:bookmarkStart w:name="z71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699"/>
    <w:bookmarkStart w:name="z71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700"/>
    <w:bookmarkStart w:name="z71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701"/>
    <w:bookmarkStart w:name="z72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702"/>
    <w:bookmarkStart w:name="z72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703"/>
    <w:bookmarkStart w:name="z72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04"/>
    <w:bookmarkStart w:name="z72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705"/>
    <w:bookmarkStart w:name="z72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706"/>
    <w:bookmarkStart w:name="z72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707"/>
    <w:bookmarkStart w:name="z726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708"/>
    <w:bookmarkStart w:name="z72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09"/>
    <w:bookmarkStart w:name="z72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710"/>
    <w:bookmarkStart w:name="z72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1"/>
    <w:bookmarkStart w:name="z730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712"/>
    <w:bookmarkStart w:name="z73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7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733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714"/>
    <w:bookmarkStart w:name="z734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5"/>
    <w:bookmarkStart w:name="z73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716"/>
    <w:bookmarkStart w:name="z73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17"/>
    <w:bookmarkStart w:name="z73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18"/>
    <w:bookmarkStart w:name="z73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19"/>
    <w:bookmarkStart w:name="z73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720"/>
    <w:bookmarkStart w:name="z74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721"/>
    <w:bookmarkStart w:name="z74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722"/>
    <w:bookmarkStart w:name="z74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Казахстан, Актюбинская область, город Актобе, район Астана, улица Маресьева, строение 95, корпус 1, почтовый индекс 030019.</w:t>
      </w:r>
    </w:p>
    <w:bookmarkEnd w:id="723"/>
    <w:bookmarkStart w:name="z74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724"/>
    <w:bookmarkStart w:name="z74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"Ақтөбе облысы бойынша көліктік бақылау инспекциясы" республикалық мемлекеттiк мекемесi;</w:t>
      </w:r>
    </w:p>
    <w:bookmarkEnd w:id="725"/>
    <w:bookmarkStart w:name="z74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726"/>
    <w:bookmarkStart w:name="z74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27"/>
    <w:bookmarkStart w:name="z74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28"/>
    <w:bookmarkStart w:name="z74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729"/>
    <w:bookmarkStart w:name="z74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30"/>
    <w:bookmarkStart w:name="z750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731"/>
    <w:bookmarkStart w:name="z75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32"/>
    <w:bookmarkStart w:name="z75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733"/>
    <w:bookmarkStart w:name="z75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734"/>
    <w:bookmarkStart w:name="z75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735"/>
    <w:bookmarkStart w:name="z75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36"/>
    <w:bookmarkStart w:name="z75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37"/>
    <w:bookmarkStart w:name="z75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738"/>
    <w:bookmarkStart w:name="z75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739"/>
    <w:bookmarkStart w:name="z75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740"/>
    <w:bookmarkStart w:name="z76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741"/>
    <w:bookmarkStart w:name="z76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742"/>
    <w:bookmarkStart w:name="z76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743"/>
    <w:bookmarkStart w:name="z76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44"/>
    <w:bookmarkStart w:name="z76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745"/>
    <w:bookmarkStart w:name="z76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746"/>
    <w:bookmarkStart w:name="z76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747"/>
    <w:bookmarkStart w:name="z76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748"/>
    <w:bookmarkStart w:name="z76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49"/>
    <w:bookmarkStart w:name="z76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750"/>
    <w:bookmarkStart w:name="z77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751"/>
    <w:bookmarkStart w:name="z77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752"/>
    <w:bookmarkStart w:name="z77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753"/>
    <w:bookmarkStart w:name="z77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754"/>
    <w:bookmarkStart w:name="z77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755"/>
    <w:bookmarkStart w:name="z77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756"/>
    <w:bookmarkStart w:name="z77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58"/>
    <w:bookmarkStart w:name="z77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759"/>
    <w:bookmarkStart w:name="z77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760"/>
    <w:bookmarkStart w:name="z78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761"/>
    <w:bookmarkStart w:name="z78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762"/>
    <w:bookmarkStart w:name="z78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763"/>
    <w:bookmarkStart w:name="z78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764"/>
    <w:bookmarkStart w:name="z78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765"/>
    <w:bookmarkStart w:name="z78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766"/>
    <w:bookmarkStart w:name="z78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67"/>
    <w:bookmarkStart w:name="z78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768"/>
    <w:bookmarkStart w:name="z78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769"/>
    <w:bookmarkStart w:name="z78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770"/>
    <w:bookmarkStart w:name="z79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771"/>
    <w:bookmarkStart w:name="z79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772"/>
    <w:bookmarkStart w:name="z79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773"/>
    <w:bookmarkStart w:name="z79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774"/>
    <w:bookmarkStart w:name="z79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775"/>
    <w:bookmarkStart w:name="z79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776"/>
    <w:bookmarkStart w:name="z79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777"/>
    <w:bookmarkStart w:name="z79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778"/>
    <w:bookmarkStart w:name="z79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779"/>
    <w:bookmarkStart w:name="z79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780"/>
    <w:bookmarkStart w:name="z80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7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782"/>
    <w:bookmarkStart w:name="z80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783"/>
    <w:bookmarkStart w:name="z80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784"/>
    <w:bookmarkStart w:name="z80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785"/>
    <w:bookmarkStart w:name="z80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786"/>
    <w:bookmarkStart w:name="z80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787"/>
    <w:bookmarkStart w:name="z80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788"/>
    <w:bookmarkStart w:name="z80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789"/>
    <w:bookmarkStart w:name="z81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790"/>
    <w:bookmarkStart w:name="z81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791"/>
    <w:bookmarkStart w:name="z81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792"/>
    <w:bookmarkStart w:name="z81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793"/>
    <w:bookmarkStart w:name="z81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794"/>
    <w:bookmarkStart w:name="z81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795"/>
    <w:bookmarkStart w:name="z81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796"/>
    <w:bookmarkStart w:name="z81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797"/>
    <w:bookmarkStart w:name="z81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798"/>
    <w:bookmarkStart w:name="z81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799"/>
    <w:bookmarkStart w:name="z82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800"/>
    <w:bookmarkStart w:name="z82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выдача свидетельства о минимальном составе экипажа судна;</w:t>
      </w:r>
    </w:p>
    <w:bookmarkEnd w:id="801"/>
    <w:bookmarkStart w:name="z82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и надзора в области внутреннего водного транспорта;</w:t>
      </w:r>
    </w:p>
    <w:bookmarkEnd w:id="8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803"/>
    <w:bookmarkStart w:name="z302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04"/>
    <w:bookmarkStart w:name="z82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ведение Государственного реестра подвижного состава;</w:t>
      </w:r>
    </w:p>
    <w:bookmarkEnd w:id="805"/>
    <w:bookmarkStart w:name="z82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06"/>
    <w:bookmarkStart w:name="z82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сертификата безопасности;</w:t>
      </w:r>
    </w:p>
    <w:bookmarkEnd w:id="807"/>
    <w:bookmarkStart w:name="z82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808"/>
    <w:bookmarkStart w:name="z82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8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0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810"/>
    <w:bookmarkStart w:name="z83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811"/>
    <w:bookmarkStart w:name="z83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812"/>
    <w:bookmarkStart w:name="z83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13"/>
    <w:bookmarkStart w:name="z83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814"/>
    <w:bookmarkStart w:name="z83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815"/>
    <w:bookmarkStart w:name="z83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816"/>
    <w:bookmarkStart w:name="z83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817"/>
    <w:bookmarkStart w:name="z83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818"/>
    <w:bookmarkStart w:name="z83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819"/>
    <w:bookmarkStart w:name="z84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820"/>
    <w:bookmarkStart w:name="z84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821"/>
    <w:bookmarkStart w:name="z84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22"/>
    <w:bookmarkStart w:name="z84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823"/>
    <w:bookmarkStart w:name="z84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824"/>
    <w:bookmarkStart w:name="z84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825"/>
    <w:bookmarkStart w:name="z846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826"/>
    <w:bookmarkStart w:name="z84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27"/>
    <w:bookmarkStart w:name="z84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828"/>
    <w:bookmarkStart w:name="z84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9"/>
    <w:bookmarkStart w:name="z850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830"/>
    <w:bookmarkStart w:name="z85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8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853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832"/>
    <w:bookmarkStart w:name="z854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3"/>
    <w:bookmarkStart w:name="z85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834"/>
    <w:bookmarkStart w:name="z85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35"/>
    <w:bookmarkStart w:name="z85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36"/>
    <w:bookmarkStart w:name="z85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837"/>
    <w:bookmarkStart w:name="z85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838"/>
    <w:bookmarkStart w:name="z86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839"/>
    <w:bookmarkStart w:name="z86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840"/>
    <w:bookmarkStart w:name="z86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040000, Алматинская область, город Конаев, микрорайон-2, дом 44.</w:t>
      </w:r>
    </w:p>
    <w:bookmarkEnd w:id="8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842"/>
    <w:bookmarkStart w:name="z86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"Алматы облысы бойынша көліктік бақылау инспекциясы" республикалық мемлекеттiк мекемесi;</w:t>
      </w:r>
    </w:p>
    <w:bookmarkEnd w:id="843"/>
    <w:bookmarkStart w:name="z86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844"/>
    <w:bookmarkStart w:name="z86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845"/>
    <w:bookmarkStart w:name="z86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846"/>
    <w:bookmarkStart w:name="z86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847"/>
    <w:bookmarkStart w:name="z86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48"/>
    <w:bookmarkStart w:name="z870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849"/>
    <w:bookmarkStart w:name="z87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50"/>
    <w:bookmarkStart w:name="z87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851"/>
    <w:bookmarkStart w:name="z87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852"/>
    <w:bookmarkStart w:name="z87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853"/>
    <w:bookmarkStart w:name="z87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54"/>
    <w:bookmarkStart w:name="z87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855"/>
    <w:bookmarkStart w:name="z87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856"/>
    <w:bookmarkStart w:name="z87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857"/>
    <w:bookmarkStart w:name="z87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858"/>
    <w:bookmarkStart w:name="z88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859"/>
    <w:bookmarkStart w:name="z88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860"/>
    <w:bookmarkStart w:name="z88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861"/>
    <w:bookmarkStart w:name="z88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862"/>
    <w:bookmarkStart w:name="z88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863"/>
    <w:bookmarkStart w:name="z88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864"/>
    <w:bookmarkStart w:name="z88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865"/>
    <w:bookmarkStart w:name="z88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866"/>
    <w:bookmarkStart w:name="z88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867"/>
    <w:bookmarkStart w:name="z88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868"/>
    <w:bookmarkStart w:name="z89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869"/>
    <w:bookmarkStart w:name="z89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870"/>
    <w:bookmarkStart w:name="z89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871"/>
    <w:bookmarkStart w:name="z89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872"/>
    <w:bookmarkStart w:name="z89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873"/>
    <w:bookmarkStart w:name="z89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874"/>
    <w:bookmarkStart w:name="z89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8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76"/>
    <w:bookmarkStart w:name="z89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877"/>
    <w:bookmarkStart w:name="z89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878"/>
    <w:bookmarkStart w:name="z90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879"/>
    <w:bookmarkStart w:name="z90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880"/>
    <w:bookmarkStart w:name="z90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881"/>
    <w:bookmarkStart w:name="z90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882"/>
    <w:bookmarkStart w:name="z90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883"/>
    <w:bookmarkStart w:name="z90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884"/>
    <w:bookmarkStart w:name="z90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885"/>
    <w:bookmarkStart w:name="z90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886"/>
    <w:bookmarkStart w:name="z90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887"/>
    <w:bookmarkStart w:name="z90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888"/>
    <w:bookmarkStart w:name="z91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889"/>
    <w:bookmarkStart w:name="z91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890"/>
    <w:bookmarkStart w:name="z91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891"/>
    <w:bookmarkStart w:name="z91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892"/>
    <w:bookmarkStart w:name="z91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893"/>
    <w:bookmarkStart w:name="z91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894"/>
    <w:bookmarkStart w:name="z91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895"/>
    <w:bookmarkStart w:name="z91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896"/>
    <w:bookmarkStart w:name="z91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897"/>
    <w:bookmarkStart w:name="z91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898"/>
    <w:bookmarkStart w:name="z92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8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900"/>
    <w:bookmarkStart w:name="z92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901"/>
    <w:bookmarkStart w:name="z92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902"/>
    <w:bookmarkStart w:name="z92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903"/>
    <w:bookmarkStart w:name="z92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904"/>
    <w:bookmarkStart w:name="z92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905"/>
    <w:bookmarkStart w:name="z92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906"/>
    <w:bookmarkStart w:name="z92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907"/>
    <w:bookmarkStart w:name="z93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908"/>
    <w:bookmarkStart w:name="z93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909"/>
    <w:bookmarkStart w:name="z93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910"/>
    <w:bookmarkStart w:name="z93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911"/>
    <w:bookmarkStart w:name="z93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912"/>
    <w:bookmarkStart w:name="z93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913"/>
    <w:bookmarkStart w:name="z93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914"/>
    <w:bookmarkStart w:name="z93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915"/>
    <w:bookmarkStart w:name="z93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916"/>
    <w:bookmarkStart w:name="z93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917"/>
    <w:bookmarkStart w:name="z94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918"/>
    <w:bookmarkStart w:name="z94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919"/>
    <w:bookmarkStart w:name="z94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920"/>
    <w:bookmarkStart w:name="z94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921"/>
    <w:bookmarkStart w:name="z94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922"/>
    <w:bookmarkStart w:name="z94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923"/>
    <w:bookmarkStart w:name="z94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9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925"/>
    <w:bookmarkStart w:name="z302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26"/>
    <w:bookmarkStart w:name="z94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927"/>
    <w:bookmarkStart w:name="z95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28"/>
    <w:bookmarkStart w:name="z95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929"/>
    <w:bookmarkStart w:name="z95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930"/>
    <w:bookmarkStart w:name="z95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9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4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932"/>
    <w:bookmarkStart w:name="z95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933"/>
    <w:bookmarkStart w:name="z95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934"/>
    <w:bookmarkStart w:name="z95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35"/>
    <w:bookmarkStart w:name="z95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936"/>
    <w:bookmarkStart w:name="z95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937"/>
    <w:bookmarkStart w:name="z96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938"/>
    <w:bookmarkStart w:name="z96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939"/>
    <w:bookmarkStart w:name="z96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940"/>
    <w:bookmarkStart w:name="z96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941"/>
    <w:bookmarkStart w:name="z96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942"/>
    <w:bookmarkStart w:name="z96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943"/>
    <w:bookmarkStart w:name="z96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44"/>
    <w:bookmarkStart w:name="z96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945"/>
    <w:bookmarkStart w:name="z96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946"/>
    <w:bookmarkStart w:name="z96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47"/>
    <w:bookmarkStart w:name="z970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948"/>
    <w:bookmarkStart w:name="z97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49"/>
    <w:bookmarkStart w:name="z97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950"/>
    <w:bookmarkStart w:name="z97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1"/>
    <w:bookmarkStart w:name="z974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952"/>
    <w:bookmarkStart w:name="z97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9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977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</w:t>
      </w:r>
    </w:p>
    <w:bookmarkEnd w:id="954"/>
    <w:bookmarkStart w:name="z978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55"/>
    <w:bookmarkStart w:name="z97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956"/>
    <w:bookmarkStart w:name="z98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57"/>
    <w:bookmarkStart w:name="z98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58"/>
    <w:bookmarkStart w:name="z98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59"/>
    <w:bookmarkStart w:name="z98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960"/>
    <w:bookmarkStart w:name="z98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961"/>
    <w:bookmarkStart w:name="z98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962"/>
    <w:bookmarkStart w:name="z98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050061, город Алматы, Алмалинский район, улица Желтоксана, 83/73.</w:t>
      </w:r>
    </w:p>
    <w:bookmarkEnd w:id="963"/>
    <w:bookmarkStart w:name="z98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964"/>
    <w:bookmarkStart w:name="z98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"Алматы қаласы бойынша көліктік бақылау инспекциясы" республикалық мемлекеттiк мекемесi;</w:t>
      </w:r>
    </w:p>
    <w:bookmarkEnd w:id="965"/>
    <w:bookmarkStart w:name="z98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Казахстан".</w:t>
      </w:r>
    </w:p>
    <w:bookmarkEnd w:id="966"/>
    <w:bookmarkStart w:name="z99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967"/>
    <w:bookmarkStart w:name="z99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968"/>
    <w:bookmarkStart w:name="z99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969"/>
    <w:bookmarkStart w:name="z99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70"/>
    <w:bookmarkStart w:name="z994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971"/>
    <w:bookmarkStart w:name="z99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72"/>
    <w:bookmarkStart w:name="z99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973"/>
    <w:bookmarkStart w:name="z99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974"/>
    <w:bookmarkStart w:name="z99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975"/>
    <w:bookmarkStart w:name="z99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76"/>
    <w:bookmarkStart w:name="z100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77"/>
    <w:bookmarkStart w:name="z100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978"/>
    <w:bookmarkStart w:name="z100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979"/>
    <w:bookmarkStart w:name="z100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980"/>
    <w:bookmarkStart w:name="z100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981"/>
    <w:bookmarkStart w:name="z100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982"/>
    <w:bookmarkStart w:name="z100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983"/>
    <w:bookmarkStart w:name="z100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984"/>
    <w:bookmarkStart w:name="z100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985"/>
    <w:bookmarkStart w:name="z100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986"/>
    <w:bookmarkStart w:name="z101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987"/>
    <w:bookmarkStart w:name="z101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988"/>
    <w:bookmarkStart w:name="z101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989"/>
    <w:bookmarkStart w:name="z101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990"/>
    <w:bookmarkStart w:name="z101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991"/>
    <w:bookmarkStart w:name="z101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992"/>
    <w:bookmarkStart w:name="z101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993"/>
    <w:bookmarkStart w:name="z101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994"/>
    <w:bookmarkStart w:name="z101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995"/>
    <w:bookmarkStart w:name="z101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996"/>
    <w:bookmarkStart w:name="z102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9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98"/>
    <w:bookmarkStart w:name="z102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999"/>
    <w:bookmarkStart w:name="z102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000"/>
    <w:bookmarkStart w:name="z102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001"/>
    <w:bookmarkStart w:name="z102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002"/>
    <w:bookmarkStart w:name="z102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003"/>
    <w:bookmarkStart w:name="z102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004"/>
    <w:bookmarkStart w:name="z102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005"/>
    <w:bookmarkStart w:name="z102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006"/>
    <w:bookmarkStart w:name="z103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007"/>
    <w:bookmarkStart w:name="z103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008"/>
    <w:bookmarkStart w:name="z103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009"/>
    <w:bookmarkStart w:name="z103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010"/>
    <w:bookmarkStart w:name="z103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011"/>
    <w:bookmarkStart w:name="z103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012"/>
    <w:bookmarkStart w:name="z103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013"/>
    <w:bookmarkStart w:name="z103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014"/>
    <w:bookmarkStart w:name="z103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015"/>
    <w:bookmarkStart w:name="z103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016"/>
    <w:bookmarkStart w:name="z104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017"/>
    <w:bookmarkStart w:name="z104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018"/>
    <w:bookmarkStart w:name="z104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019"/>
    <w:bookmarkStart w:name="z104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0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021"/>
    <w:bookmarkStart w:name="z104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022"/>
    <w:bookmarkStart w:name="z104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023"/>
    <w:bookmarkStart w:name="z104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024"/>
    <w:bookmarkStart w:name="z104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025"/>
    <w:bookmarkStart w:name="z105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026"/>
    <w:bookmarkStart w:name="z105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027"/>
    <w:bookmarkStart w:name="z105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028"/>
    <w:bookmarkStart w:name="z105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029"/>
    <w:bookmarkStart w:name="z105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030"/>
    <w:bookmarkStart w:name="z105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031"/>
    <w:bookmarkStart w:name="z105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032"/>
    <w:bookmarkStart w:name="z105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033"/>
    <w:bookmarkStart w:name="z105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034"/>
    <w:bookmarkStart w:name="z105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035"/>
    <w:bookmarkStart w:name="z106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036"/>
    <w:bookmarkStart w:name="z106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037"/>
    <w:bookmarkStart w:name="z106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038"/>
    <w:bookmarkStart w:name="z106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039"/>
    <w:bookmarkStart w:name="z106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1040"/>
    <w:bookmarkStart w:name="z106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0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042"/>
    <w:bookmarkStart w:name="z302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043"/>
    <w:bookmarkStart w:name="z106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044"/>
    <w:bookmarkStart w:name="z106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45"/>
    <w:bookmarkStart w:name="z107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1046"/>
    <w:bookmarkStart w:name="z107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047"/>
    <w:bookmarkStart w:name="z107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0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3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049"/>
    <w:bookmarkStart w:name="z107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050"/>
    <w:bookmarkStart w:name="z107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051"/>
    <w:bookmarkStart w:name="z107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52"/>
    <w:bookmarkStart w:name="z107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053"/>
    <w:bookmarkStart w:name="z107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054"/>
    <w:bookmarkStart w:name="z107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055"/>
    <w:bookmarkStart w:name="z108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056"/>
    <w:bookmarkStart w:name="z108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057"/>
    <w:bookmarkStart w:name="z108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058"/>
    <w:bookmarkStart w:name="z108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059"/>
    <w:bookmarkStart w:name="z108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060"/>
    <w:bookmarkStart w:name="z108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061"/>
    <w:bookmarkStart w:name="z108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062"/>
    <w:bookmarkStart w:name="z108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063"/>
    <w:bookmarkStart w:name="z108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64"/>
    <w:bookmarkStart w:name="z1089" w:id="1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065"/>
    <w:bookmarkStart w:name="z109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66"/>
    <w:bookmarkStart w:name="z109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067"/>
    <w:bookmarkStart w:name="z109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68"/>
    <w:bookmarkStart w:name="z1093" w:id="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069"/>
    <w:bookmarkStart w:name="z109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0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096" w:id="1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</w:t>
      </w:r>
    </w:p>
    <w:bookmarkEnd w:id="1071"/>
    <w:bookmarkStart w:name="z1097" w:id="1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2"/>
    <w:bookmarkStart w:name="z109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073"/>
    <w:bookmarkStart w:name="z109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74"/>
    <w:bookmarkStart w:name="z110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75"/>
    <w:bookmarkStart w:name="z110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076"/>
    <w:bookmarkStart w:name="z110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077"/>
    <w:bookmarkStart w:name="z110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078"/>
    <w:bookmarkStart w:name="z110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079"/>
    <w:bookmarkStart w:name="z110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Местонахождение Инспекции: Республика Казахстан, 010000, город Астана, район Байконыр, улица Акжол, дом 49.</w:t>
      </w:r>
    </w:p>
    <w:bookmarkEnd w:id="10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081"/>
    <w:bookmarkStart w:name="z110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"Астана қаласы бойынша көліктік бақылау инспекциясы" республикалық мемлекеттiк мекемесi;</w:t>
      </w:r>
    </w:p>
    <w:bookmarkEnd w:id="1082"/>
    <w:bookmarkStart w:name="z110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Казахстан".</w:t>
      </w:r>
    </w:p>
    <w:bookmarkEnd w:id="1083"/>
    <w:bookmarkStart w:name="z110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084"/>
    <w:bookmarkStart w:name="z111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085"/>
    <w:bookmarkStart w:name="z111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086"/>
    <w:bookmarkStart w:name="z111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87"/>
    <w:bookmarkStart w:name="z1113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088"/>
    <w:bookmarkStart w:name="z111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89"/>
    <w:bookmarkStart w:name="z111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090"/>
    <w:bookmarkStart w:name="z111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091"/>
    <w:bookmarkStart w:name="z111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092"/>
    <w:bookmarkStart w:name="z111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93"/>
    <w:bookmarkStart w:name="z111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094"/>
    <w:bookmarkStart w:name="z112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095"/>
    <w:bookmarkStart w:name="z112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096"/>
    <w:bookmarkStart w:name="z112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097"/>
    <w:bookmarkStart w:name="z112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1098"/>
    <w:bookmarkStart w:name="z112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099"/>
    <w:bookmarkStart w:name="z112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100"/>
    <w:bookmarkStart w:name="z112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01"/>
    <w:bookmarkStart w:name="z112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102"/>
    <w:bookmarkStart w:name="z112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103"/>
    <w:bookmarkStart w:name="z112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104"/>
    <w:bookmarkStart w:name="z113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105"/>
    <w:bookmarkStart w:name="z113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106"/>
    <w:bookmarkStart w:name="z113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107"/>
    <w:bookmarkStart w:name="z113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108"/>
    <w:bookmarkStart w:name="z113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109"/>
    <w:bookmarkStart w:name="z113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110"/>
    <w:bookmarkStart w:name="z113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111"/>
    <w:bookmarkStart w:name="z113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112"/>
    <w:bookmarkStart w:name="z113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113"/>
    <w:bookmarkStart w:name="z113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15"/>
    <w:bookmarkStart w:name="z114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116"/>
    <w:bookmarkStart w:name="z114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117"/>
    <w:bookmarkStart w:name="z114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118"/>
    <w:bookmarkStart w:name="z114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119"/>
    <w:bookmarkStart w:name="z114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120"/>
    <w:bookmarkStart w:name="z114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121"/>
    <w:bookmarkStart w:name="z114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122"/>
    <w:bookmarkStart w:name="z114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123"/>
    <w:bookmarkStart w:name="z114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24"/>
    <w:bookmarkStart w:name="z115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125"/>
    <w:bookmarkStart w:name="z115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126"/>
    <w:bookmarkStart w:name="z115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127"/>
    <w:bookmarkStart w:name="z115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128"/>
    <w:bookmarkStart w:name="z115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129"/>
    <w:bookmarkStart w:name="z115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130"/>
    <w:bookmarkStart w:name="z115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131"/>
    <w:bookmarkStart w:name="z115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132"/>
    <w:bookmarkStart w:name="z115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133"/>
    <w:bookmarkStart w:name="z115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134"/>
    <w:bookmarkStart w:name="z116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135"/>
    <w:bookmarkStart w:name="z116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136"/>
    <w:bookmarkStart w:name="z116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137"/>
    <w:bookmarkStart w:name="z116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139"/>
    <w:bookmarkStart w:name="z116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140"/>
    <w:bookmarkStart w:name="z116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141"/>
    <w:bookmarkStart w:name="z116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142"/>
    <w:bookmarkStart w:name="z116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143"/>
    <w:bookmarkStart w:name="z117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144"/>
    <w:bookmarkStart w:name="z117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45"/>
    <w:bookmarkStart w:name="z117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146"/>
    <w:bookmarkStart w:name="z117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147"/>
    <w:bookmarkStart w:name="z117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148"/>
    <w:bookmarkStart w:name="z117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149"/>
    <w:bookmarkStart w:name="z117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150"/>
    <w:bookmarkStart w:name="z117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151"/>
    <w:bookmarkStart w:name="z117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152"/>
    <w:bookmarkStart w:name="z117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153"/>
    <w:bookmarkStart w:name="z118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154"/>
    <w:bookmarkStart w:name="z118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155"/>
    <w:bookmarkStart w:name="z118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156"/>
    <w:bookmarkStart w:name="z118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157"/>
    <w:bookmarkStart w:name="z118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158"/>
    <w:bookmarkStart w:name="z118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159"/>
    <w:bookmarkStart w:name="z118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160"/>
    <w:bookmarkStart w:name="z118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1161"/>
    <w:bookmarkStart w:name="z118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162"/>
    <w:bookmarkStart w:name="z118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164"/>
    <w:bookmarkStart w:name="z3027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165"/>
    <w:bookmarkStart w:name="z119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166"/>
    <w:bookmarkStart w:name="z119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67"/>
    <w:bookmarkStart w:name="z119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1168"/>
    <w:bookmarkStart w:name="z119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169"/>
    <w:bookmarkStart w:name="z119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7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171"/>
    <w:bookmarkStart w:name="z119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172"/>
    <w:bookmarkStart w:name="z119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173"/>
    <w:bookmarkStart w:name="z120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74"/>
    <w:bookmarkStart w:name="z120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175"/>
    <w:bookmarkStart w:name="z120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176"/>
    <w:bookmarkStart w:name="z120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177"/>
    <w:bookmarkStart w:name="z120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178"/>
    <w:bookmarkStart w:name="z120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179"/>
    <w:bookmarkStart w:name="z120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180"/>
    <w:bookmarkStart w:name="z120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181"/>
    <w:bookmarkStart w:name="z120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182"/>
    <w:bookmarkStart w:name="z120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83"/>
    <w:bookmarkStart w:name="z121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184"/>
    <w:bookmarkStart w:name="z121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185"/>
    <w:bookmarkStart w:name="z121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86"/>
    <w:bookmarkStart w:name="z1213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187"/>
    <w:bookmarkStart w:name="z121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88"/>
    <w:bookmarkStart w:name="z121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189"/>
    <w:bookmarkStart w:name="z121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90"/>
    <w:bookmarkStart w:name="z1217" w:id="1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191"/>
    <w:bookmarkStart w:name="z121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220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193"/>
    <w:bookmarkStart w:name="z1221" w:id="1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94"/>
    <w:bookmarkStart w:name="z122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195"/>
    <w:bookmarkStart w:name="z122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96"/>
    <w:bookmarkStart w:name="z122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97"/>
    <w:bookmarkStart w:name="z122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198"/>
    <w:bookmarkStart w:name="z122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199"/>
    <w:bookmarkStart w:name="z122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200"/>
    <w:bookmarkStart w:name="z122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201"/>
    <w:bookmarkStart w:name="z122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060002, Атырауская область, город Атырау, проспект Азаттык, 15.</w:t>
      </w:r>
    </w:p>
    <w:bookmarkEnd w:id="1202"/>
    <w:bookmarkStart w:name="z123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203"/>
    <w:bookmarkStart w:name="z123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"Атырау облысы бойынша көліктік бақылау инспекциясы" республикалық мемлекеттiк мекемесi;</w:t>
      </w:r>
    </w:p>
    <w:bookmarkEnd w:id="1204"/>
    <w:bookmarkStart w:name="z123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205"/>
    <w:bookmarkStart w:name="z123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206"/>
    <w:bookmarkStart w:name="z123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207"/>
    <w:bookmarkStart w:name="z123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208"/>
    <w:bookmarkStart w:name="z123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09"/>
    <w:bookmarkStart w:name="z1237" w:id="1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210"/>
    <w:bookmarkStart w:name="z123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11"/>
    <w:bookmarkStart w:name="z1239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212"/>
    <w:bookmarkStart w:name="z1240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213"/>
    <w:bookmarkStart w:name="z124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214"/>
    <w:bookmarkStart w:name="z1242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15"/>
    <w:bookmarkStart w:name="z1243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216"/>
    <w:bookmarkStart w:name="z1244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217"/>
    <w:bookmarkStart w:name="z1245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218"/>
    <w:bookmarkStart w:name="z124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219"/>
    <w:bookmarkStart w:name="z124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1220"/>
    <w:bookmarkStart w:name="z124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221"/>
    <w:bookmarkStart w:name="z124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222"/>
    <w:bookmarkStart w:name="z125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23"/>
    <w:bookmarkStart w:name="z125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224"/>
    <w:bookmarkStart w:name="z125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225"/>
    <w:bookmarkStart w:name="z125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226"/>
    <w:bookmarkStart w:name="z125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227"/>
    <w:bookmarkStart w:name="z125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228"/>
    <w:bookmarkStart w:name="z125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229"/>
    <w:bookmarkStart w:name="z125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230"/>
    <w:bookmarkStart w:name="z125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231"/>
    <w:bookmarkStart w:name="z125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232"/>
    <w:bookmarkStart w:name="z126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233"/>
    <w:bookmarkStart w:name="z126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234"/>
    <w:bookmarkStart w:name="z126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235"/>
    <w:bookmarkStart w:name="z126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37"/>
    <w:bookmarkStart w:name="z126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238"/>
    <w:bookmarkStart w:name="z126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239"/>
    <w:bookmarkStart w:name="z126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240"/>
    <w:bookmarkStart w:name="z126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241"/>
    <w:bookmarkStart w:name="z126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242"/>
    <w:bookmarkStart w:name="z127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243"/>
    <w:bookmarkStart w:name="z127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244"/>
    <w:bookmarkStart w:name="z127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245"/>
    <w:bookmarkStart w:name="z127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46"/>
    <w:bookmarkStart w:name="z127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247"/>
    <w:bookmarkStart w:name="z127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248"/>
    <w:bookmarkStart w:name="z127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249"/>
    <w:bookmarkStart w:name="z127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250"/>
    <w:bookmarkStart w:name="z127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251"/>
    <w:bookmarkStart w:name="z127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252"/>
    <w:bookmarkStart w:name="z128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253"/>
    <w:bookmarkStart w:name="z128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254"/>
    <w:bookmarkStart w:name="z128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255"/>
    <w:bookmarkStart w:name="z128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256"/>
    <w:bookmarkStart w:name="z128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257"/>
    <w:bookmarkStart w:name="z128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258"/>
    <w:bookmarkStart w:name="z128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260"/>
    <w:bookmarkStart w:name="z128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261"/>
    <w:bookmarkStart w:name="z129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262"/>
    <w:bookmarkStart w:name="z129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263"/>
    <w:bookmarkStart w:name="z129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264"/>
    <w:bookmarkStart w:name="z129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265"/>
    <w:bookmarkStart w:name="z129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266"/>
    <w:bookmarkStart w:name="z1295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267"/>
    <w:bookmarkStart w:name="z129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268"/>
    <w:bookmarkStart w:name="z129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269"/>
    <w:bookmarkStart w:name="z1298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270"/>
    <w:bookmarkStart w:name="z1299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271"/>
    <w:bookmarkStart w:name="z1300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272"/>
    <w:bookmarkStart w:name="z130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273"/>
    <w:bookmarkStart w:name="z130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274"/>
    <w:bookmarkStart w:name="z1303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275"/>
    <w:bookmarkStart w:name="z1304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276"/>
    <w:bookmarkStart w:name="z1305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277"/>
    <w:bookmarkStart w:name="z1306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278"/>
    <w:bookmarkStart w:name="z1307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279"/>
    <w:bookmarkStart w:name="z1308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280"/>
    <w:bookmarkStart w:name="z1309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281"/>
    <w:bookmarkStart w:name="z1310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1282"/>
    <w:bookmarkStart w:name="z1311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283"/>
    <w:bookmarkStart w:name="z1312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4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285"/>
    <w:bookmarkStart w:name="z302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286"/>
    <w:bookmarkStart w:name="z1315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287"/>
    <w:bookmarkStart w:name="z131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88"/>
    <w:bookmarkStart w:name="z1317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1289"/>
    <w:bookmarkStart w:name="z131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290"/>
    <w:bookmarkStart w:name="z131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0" w:id="1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292"/>
    <w:bookmarkStart w:name="z1321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293"/>
    <w:bookmarkStart w:name="z1322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294"/>
    <w:bookmarkStart w:name="z1323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95"/>
    <w:bookmarkStart w:name="z1324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296"/>
    <w:bookmarkStart w:name="z1325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297"/>
    <w:bookmarkStart w:name="z1326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298"/>
    <w:bookmarkStart w:name="z1327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299"/>
    <w:bookmarkStart w:name="z1328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300"/>
    <w:bookmarkStart w:name="z1329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301"/>
    <w:bookmarkStart w:name="z1330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302"/>
    <w:bookmarkStart w:name="z1331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303"/>
    <w:bookmarkStart w:name="z133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04"/>
    <w:bookmarkStart w:name="z1333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305"/>
    <w:bookmarkStart w:name="z133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306"/>
    <w:bookmarkStart w:name="z1335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07"/>
    <w:bookmarkStart w:name="z1336" w:id="1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308"/>
    <w:bookmarkStart w:name="z133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09"/>
    <w:bookmarkStart w:name="z133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310"/>
    <w:bookmarkStart w:name="z133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11"/>
    <w:bookmarkStart w:name="z1340" w:id="1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312"/>
    <w:bookmarkStart w:name="z134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343" w:id="1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314"/>
    <w:bookmarkStart w:name="z1344" w:id="1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5"/>
    <w:bookmarkStart w:name="z1345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Западно-Казахстанской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316"/>
    <w:bookmarkStart w:name="z134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17"/>
    <w:bookmarkStart w:name="z1347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18"/>
    <w:bookmarkStart w:name="z1348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319"/>
    <w:bookmarkStart w:name="z1349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320"/>
    <w:bookmarkStart w:name="z1350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321"/>
    <w:bookmarkStart w:name="z135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322"/>
    <w:bookmarkStart w:name="z135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090001, Западно-Казахстанская область, город Уральск, улица К. Аманжолова, 104.</w:t>
      </w:r>
    </w:p>
    <w:bookmarkEnd w:id="1323"/>
    <w:bookmarkStart w:name="z135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324"/>
    <w:bookmarkStart w:name="z135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"Батыс Қазақстан облысы бойынша көліктік бақылау инспекциясы" республикалық мемлекеттiк мекемесi;</w:t>
      </w:r>
    </w:p>
    <w:bookmarkEnd w:id="1325"/>
    <w:bookmarkStart w:name="z135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326"/>
    <w:bookmarkStart w:name="z135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327"/>
    <w:bookmarkStart w:name="z135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328"/>
    <w:bookmarkStart w:name="z135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329"/>
    <w:bookmarkStart w:name="z135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30"/>
    <w:bookmarkStart w:name="z1360" w:id="1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331"/>
    <w:bookmarkStart w:name="z136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32"/>
    <w:bookmarkStart w:name="z136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333"/>
    <w:bookmarkStart w:name="z136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334"/>
    <w:bookmarkStart w:name="z136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335"/>
    <w:bookmarkStart w:name="z136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36"/>
    <w:bookmarkStart w:name="z1366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337"/>
    <w:bookmarkStart w:name="z136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338"/>
    <w:bookmarkStart w:name="z136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339"/>
    <w:bookmarkStart w:name="z136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340"/>
    <w:bookmarkStart w:name="z137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1341"/>
    <w:bookmarkStart w:name="z1371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342"/>
    <w:bookmarkStart w:name="z1372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343"/>
    <w:bookmarkStart w:name="z137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44"/>
    <w:bookmarkStart w:name="z137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345"/>
    <w:bookmarkStart w:name="z137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346"/>
    <w:bookmarkStart w:name="z137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347"/>
    <w:bookmarkStart w:name="z137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348"/>
    <w:bookmarkStart w:name="z137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349"/>
    <w:bookmarkStart w:name="z137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350"/>
    <w:bookmarkStart w:name="z138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351"/>
    <w:bookmarkStart w:name="z138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352"/>
    <w:bookmarkStart w:name="z138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353"/>
    <w:bookmarkStart w:name="z138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354"/>
    <w:bookmarkStart w:name="z138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355"/>
    <w:bookmarkStart w:name="z138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356"/>
    <w:bookmarkStart w:name="z138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58"/>
    <w:bookmarkStart w:name="z138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359"/>
    <w:bookmarkStart w:name="z138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360"/>
    <w:bookmarkStart w:name="z139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361"/>
    <w:bookmarkStart w:name="z139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362"/>
    <w:bookmarkStart w:name="z139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363"/>
    <w:bookmarkStart w:name="z139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364"/>
    <w:bookmarkStart w:name="z139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365"/>
    <w:bookmarkStart w:name="z139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366"/>
    <w:bookmarkStart w:name="z139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67"/>
    <w:bookmarkStart w:name="z139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368"/>
    <w:bookmarkStart w:name="z139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369"/>
    <w:bookmarkStart w:name="z139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370"/>
    <w:bookmarkStart w:name="z140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371"/>
    <w:bookmarkStart w:name="z140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372"/>
    <w:bookmarkStart w:name="z140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373"/>
    <w:bookmarkStart w:name="z140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374"/>
    <w:bookmarkStart w:name="z140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375"/>
    <w:bookmarkStart w:name="z140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376"/>
    <w:bookmarkStart w:name="z140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377"/>
    <w:bookmarkStart w:name="z140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378"/>
    <w:bookmarkStart w:name="z140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379"/>
    <w:bookmarkStart w:name="z140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381"/>
    <w:bookmarkStart w:name="z141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382"/>
    <w:bookmarkStart w:name="z141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383"/>
    <w:bookmarkStart w:name="z141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384"/>
    <w:bookmarkStart w:name="z141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385"/>
    <w:bookmarkStart w:name="z141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386"/>
    <w:bookmarkStart w:name="z141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387"/>
    <w:bookmarkStart w:name="z141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388"/>
    <w:bookmarkStart w:name="z141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389"/>
    <w:bookmarkStart w:name="z142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390"/>
    <w:bookmarkStart w:name="z142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391"/>
    <w:bookmarkStart w:name="z142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392"/>
    <w:bookmarkStart w:name="z142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393"/>
    <w:bookmarkStart w:name="z142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394"/>
    <w:bookmarkStart w:name="z142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395"/>
    <w:bookmarkStart w:name="z142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396"/>
    <w:bookmarkStart w:name="z142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397"/>
    <w:bookmarkStart w:name="z142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398"/>
    <w:bookmarkStart w:name="z142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399"/>
    <w:bookmarkStart w:name="z143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400"/>
    <w:bookmarkStart w:name="z143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401"/>
    <w:bookmarkStart w:name="z143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402"/>
    <w:bookmarkStart w:name="z143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1403"/>
    <w:bookmarkStart w:name="z143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404"/>
    <w:bookmarkStart w:name="z1435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406"/>
    <w:bookmarkStart w:name="z3029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407"/>
    <w:bookmarkStart w:name="z143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408"/>
    <w:bookmarkStart w:name="z143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09"/>
    <w:bookmarkStart w:name="z144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1410"/>
    <w:bookmarkStart w:name="z144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411"/>
    <w:bookmarkStart w:name="z144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3" w:id="1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413"/>
    <w:bookmarkStart w:name="z144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414"/>
    <w:bookmarkStart w:name="z144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415"/>
    <w:bookmarkStart w:name="z144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416"/>
    <w:bookmarkStart w:name="z144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417"/>
    <w:bookmarkStart w:name="z144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418"/>
    <w:bookmarkStart w:name="z144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419"/>
    <w:bookmarkStart w:name="z145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420"/>
    <w:bookmarkStart w:name="z145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421"/>
    <w:bookmarkStart w:name="z145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422"/>
    <w:bookmarkStart w:name="z1453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423"/>
    <w:bookmarkStart w:name="z145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424"/>
    <w:bookmarkStart w:name="z145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25"/>
    <w:bookmarkStart w:name="z145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426"/>
    <w:bookmarkStart w:name="z145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427"/>
    <w:bookmarkStart w:name="z1458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428"/>
    <w:bookmarkStart w:name="z1459" w:id="1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429"/>
    <w:bookmarkStart w:name="z1460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30"/>
    <w:bookmarkStart w:name="z146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431"/>
    <w:bookmarkStart w:name="z1462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32"/>
    <w:bookmarkStart w:name="z1463" w:id="1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433"/>
    <w:bookmarkStart w:name="z1464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466" w:id="1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435"/>
    <w:bookmarkStart w:name="z1467" w:id="1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6"/>
    <w:bookmarkStart w:name="z146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437"/>
    <w:bookmarkStart w:name="z146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38"/>
    <w:bookmarkStart w:name="z147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39"/>
    <w:bookmarkStart w:name="z147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440"/>
    <w:bookmarkStart w:name="z147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441"/>
    <w:bookmarkStart w:name="z147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442"/>
    <w:bookmarkStart w:name="z147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443"/>
    <w:bookmarkStart w:name="z147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080020, Жамбылская область, город Тараз, улица Кадыргали Жалаири, 1.</w:t>
      </w:r>
    </w:p>
    <w:bookmarkEnd w:id="1444"/>
    <w:bookmarkStart w:name="z147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445"/>
    <w:bookmarkStart w:name="z147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"Жамбыл облысы бойынша көліктік бақылау инспекциясы" республикалық мемлекеттiк мекемесi;</w:t>
      </w:r>
    </w:p>
    <w:bookmarkEnd w:id="1446"/>
    <w:bookmarkStart w:name="z147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447"/>
    <w:bookmarkStart w:name="z147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448"/>
    <w:bookmarkStart w:name="z1480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449"/>
    <w:bookmarkStart w:name="z148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450"/>
    <w:bookmarkStart w:name="z148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51"/>
    <w:bookmarkStart w:name="z1483" w:id="1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452"/>
    <w:bookmarkStart w:name="z1484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53"/>
    <w:bookmarkStart w:name="z148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454"/>
    <w:bookmarkStart w:name="z148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455"/>
    <w:bookmarkStart w:name="z1487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456"/>
    <w:bookmarkStart w:name="z1488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57"/>
    <w:bookmarkStart w:name="z148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458"/>
    <w:bookmarkStart w:name="z1490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459"/>
    <w:bookmarkStart w:name="z1491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460"/>
    <w:bookmarkStart w:name="z1492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461"/>
    <w:bookmarkStart w:name="z1493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1462"/>
    <w:bookmarkStart w:name="z1494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463"/>
    <w:bookmarkStart w:name="z1495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464"/>
    <w:bookmarkStart w:name="z1496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465"/>
    <w:bookmarkStart w:name="z1497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466"/>
    <w:bookmarkStart w:name="z1498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467"/>
    <w:bookmarkStart w:name="z1499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468"/>
    <w:bookmarkStart w:name="z1500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469"/>
    <w:bookmarkStart w:name="z1501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470"/>
    <w:bookmarkStart w:name="z1502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471"/>
    <w:bookmarkStart w:name="z1503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472"/>
    <w:bookmarkStart w:name="z1504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473"/>
    <w:bookmarkStart w:name="z1505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474"/>
    <w:bookmarkStart w:name="z1506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475"/>
    <w:bookmarkStart w:name="z1507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476"/>
    <w:bookmarkStart w:name="z1508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477"/>
    <w:bookmarkStart w:name="z1509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0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79"/>
    <w:bookmarkStart w:name="z1511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480"/>
    <w:bookmarkStart w:name="z1512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481"/>
    <w:bookmarkStart w:name="z1513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482"/>
    <w:bookmarkStart w:name="z1514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483"/>
    <w:bookmarkStart w:name="z1515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484"/>
    <w:bookmarkStart w:name="z1516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485"/>
    <w:bookmarkStart w:name="z1517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486"/>
    <w:bookmarkStart w:name="z1518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487"/>
    <w:bookmarkStart w:name="z1519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488"/>
    <w:bookmarkStart w:name="z1520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489"/>
    <w:bookmarkStart w:name="z1521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490"/>
    <w:bookmarkStart w:name="z1522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491"/>
    <w:bookmarkStart w:name="z1523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492"/>
    <w:bookmarkStart w:name="z1524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493"/>
    <w:bookmarkStart w:name="z1525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494"/>
    <w:bookmarkStart w:name="z1526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495"/>
    <w:bookmarkStart w:name="z1527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496"/>
    <w:bookmarkStart w:name="z1528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497"/>
    <w:bookmarkStart w:name="z1529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498"/>
    <w:bookmarkStart w:name="z1530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499"/>
    <w:bookmarkStart w:name="z1531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500"/>
    <w:bookmarkStart w:name="z1532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502"/>
    <w:bookmarkStart w:name="z1535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503"/>
    <w:bookmarkStart w:name="z1536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504"/>
    <w:bookmarkStart w:name="z1537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505"/>
    <w:bookmarkStart w:name="z1538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506"/>
    <w:bookmarkStart w:name="z1539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507"/>
    <w:bookmarkStart w:name="z1540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508"/>
    <w:bookmarkStart w:name="z1541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509"/>
    <w:bookmarkStart w:name="z1542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510"/>
    <w:bookmarkStart w:name="z1543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511"/>
    <w:bookmarkStart w:name="z1544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512"/>
    <w:bookmarkStart w:name="z1545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513"/>
    <w:bookmarkStart w:name="z1546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514"/>
    <w:bookmarkStart w:name="z1547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515"/>
    <w:bookmarkStart w:name="z1548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516"/>
    <w:bookmarkStart w:name="z1549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517"/>
    <w:bookmarkStart w:name="z1550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518"/>
    <w:bookmarkStart w:name="z1551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519"/>
    <w:bookmarkStart w:name="z1552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520"/>
    <w:bookmarkStart w:name="z1553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1521"/>
    <w:bookmarkStart w:name="z1554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6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523"/>
    <w:bookmarkStart w:name="z303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524"/>
    <w:bookmarkStart w:name="z1557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525"/>
    <w:bookmarkStart w:name="z1558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26"/>
    <w:bookmarkStart w:name="z1559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1527"/>
    <w:bookmarkStart w:name="z1560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528"/>
    <w:bookmarkStart w:name="z1561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2" w:id="1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530"/>
    <w:bookmarkStart w:name="z1563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531"/>
    <w:bookmarkStart w:name="z1564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532"/>
    <w:bookmarkStart w:name="z1565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533"/>
    <w:bookmarkStart w:name="z1566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534"/>
    <w:bookmarkStart w:name="z1567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535"/>
    <w:bookmarkStart w:name="z1568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536"/>
    <w:bookmarkStart w:name="z1569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537"/>
    <w:bookmarkStart w:name="z1570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538"/>
    <w:bookmarkStart w:name="z1571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539"/>
    <w:bookmarkStart w:name="z1572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540"/>
    <w:bookmarkStart w:name="z1573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541"/>
    <w:bookmarkStart w:name="z1574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542"/>
    <w:bookmarkStart w:name="z1575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543"/>
    <w:bookmarkStart w:name="z1576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544"/>
    <w:bookmarkStart w:name="z1577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45"/>
    <w:bookmarkStart w:name="z1578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546"/>
    <w:bookmarkStart w:name="z1579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47"/>
    <w:bookmarkStart w:name="z1580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548"/>
    <w:bookmarkStart w:name="z1581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49"/>
    <w:bookmarkStart w:name="z1582" w:id="1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550"/>
    <w:bookmarkStart w:name="z1583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5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585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</w:t>
      </w:r>
    </w:p>
    <w:bookmarkEnd w:id="1552"/>
    <w:bookmarkStart w:name="z1586" w:id="1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53"/>
    <w:bookmarkStart w:name="z1587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 (далее – Инспекция) является территориальным органом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554"/>
    <w:bookmarkStart w:name="z158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55"/>
    <w:bookmarkStart w:name="z158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56"/>
    <w:bookmarkStart w:name="z159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557"/>
    <w:bookmarkStart w:name="z159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558"/>
    <w:bookmarkStart w:name="z159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559"/>
    <w:bookmarkStart w:name="z159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560"/>
    <w:bookmarkStart w:name="z159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040000, область Жетісу, город Талдыкорган, улица Шевченко, 131.</w:t>
      </w:r>
    </w:p>
    <w:bookmarkEnd w:id="1561"/>
    <w:bookmarkStart w:name="z1595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562"/>
    <w:bookmarkStart w:name="z1596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"Жетісу облысы бойынша көліктік бақылау инспекциясы" республикалық мемлекеттiк мекемесi;</w:t>
      </w:r>
    </w:p>
    <w:bookmarkEnd w:id="1563"/>
    <w:bookmarkStart w:name="z1597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Казахстан".</w:t>
      </w:r>
    </w:p>
    <w:bookmarkEnd w:id="1564"/>
    <w:bookmarkStart w:name="z1598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565"/>
    <w:bookmarkStart w:name="z1599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566"/>
    <w:bookmarkStart w:name="z1600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567"/>
    <w:bookmarkStart w:name="z1601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68"/>
    <w:bookmarkStart w:name="z1602" w:id="1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569"/>
    <w:bookmarkStart w:name="z1603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70"/>
    <w:bookmarkStart w:name="z1604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571"/>
    <w:bookmarkStart w:name="z1605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572"/>
    <w:bookmarkStart w:name="z1606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573"/>
    <w:bookmarkStart w:name="z1607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74"/>
    <w:bookmarkStart w:name="z1608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575"/>
    <w:bookmarkStart w:name="z1609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576"/>
    <w:bookmarkStart w:name="z1610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577"/>
    <w:bookmarkStart w:name="z1611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578"/>
    <w:bookmarkStart w:name="z1612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1579"/>
    <w:bookmarkStart w:name="z1613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580"/>
    <w:bookmarkStart w:name="z1614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581"/>
    <w:bookmarkStart w:name="z1615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82"/>
    <w:bookmarkStart w:name="z1616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583"/>
    <w:bookmarkStart w:name="z1617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584"/>
    <w:bookmarkStart w:name="z1618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585"/>
    <w:bookmarkStart w:name="z161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586"/>
    <w:bookmarkStart w:name="z1620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587"/>
    <w:bookmarkStart w:name="z1621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588"/>
    <w:bookmarkStart w:name="z1622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589"/>
    <w:bookmarkStart w:name="z1623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590"/>
    <w:bookmarkStart w:name="z1624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591"/>
    <w:bookmarkStart w:name="z1625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592"/>
    <w:bookmarkStart w:name="z1626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593"/>
    <w:bookmarkStart w:name="z1627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594"/>
    <w:bookmarkStart w:name="z1628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9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96"/>
    <w:bookmarkStart w:name="z1630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597"/>
    <w:bookmarkStart w:name="z1631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598"/>
    <w:bookmarkStart w:name="z1632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599"/>
    <w:bookmarkStart w:name="z1633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600"/>
    <w:bookmarkStart w:name="z1634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601"/>
    <w:bookmarkStart w:name="z1635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602"/>
    <w:bookmarkStart w:name="z1636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603"/>
    <w:bookmarkStart w:name="z1637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604"/>
    <w:bookmarkStart w:name="z1638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605"/>
    <w:bookmarkStart w:name="z1639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606"/>
    <w:bookmarkStart w:name="z1640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607"/>
    <w:bookmarkStart w:name="z1641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608"/>
    <w:bookmarkStart w:name="z1642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609"/>
    <w:bookmarkStart w:name="z1643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610"/>
    <w:bookmarkStart w:name="z1644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611"/>
    <w:bookmarkStart w:name="z1645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612"/>
    <w:bookmarkStart w:name="z1646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613"/>
    <w:bookmarkStart w:name="z1647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614"/>
    <w:bookmarkStart w:name="z1648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615"/>
    <w:bookmarkStart w:name="z1649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616"/>
    <w:bookmarkStart w:name="z1650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617"/>
    <w:bookmarkStart w:name="z1651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3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619"/>
    <w:bookmarkStart w:name="z1654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620"/>
    <w:bookmarkStart w:name="z1655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621"/>
    <w:bookmarkStart w:name="z1656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622"/>
    <w:bookmarkStart w:name="z1657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623"/>
    <w:bookmarkStart w:name="z1658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624"/>
    <w:bookmarkStart w:name="z1659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625"/>
    <w:bookmarkStart w:name="z1660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626"/>
    <w:bookmarkStart w:name="z1661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627"/>
    <w:bookmarkStart w:name="z1662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628"/>
    <w:bookmarkStart w:name="z1663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629"/>
    <w:bookmarkStart w:name="z1664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630"/>
    <w:bookmarkStart w:name="z1665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631"/>
    <w:bookmarkStart w:name="z1666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632"/>
    <w:bookmarkStart w:name="z1667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633"/>
    <w:bookmarkStart w:name="z1668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634"/>
    <w:bookmarkStart w:name="z1669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635"/>
    <w:bookmarkStart w:name="z1670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636"/>
    <w:bookmarkStart w:name="z1671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637"/>
    <w:bookmarkStart w:name="z1672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1638"/>
    <w:bookmarkStart w:name="z1673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5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640"/>
    <w:bookmarkStart w:name="z3030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641"/>
    <w:bookmarkStart w:name="z1676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642"/>
    <w:bookmarkStart w:name="z1677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43"/>
    <w:bookmarkStart w:name="z1678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1644"/>
    <w:bookmarkStart w:name="z1679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645"/>
    <w:bookmarkStart w:name="z1680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1" w:id="1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647"/>
    <w:bookmarkStart w:name="z1682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648"/>
    <w:bookmarkStart w:name="z1683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649"/>
    <w:bookmarkStart w:name="z1684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650"/>
    <w:bookmarkStart w:name="z1685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651"/>
    <w:bookmarkStart w:name="z1686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652"/>
    <w:bookmarkStart w:name="z1687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653"/>
    <w:bookmarkStart w:name="z1688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654"/>
    <w:bookmarkStart w:name="z1689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655"/>
    <w:bookmarkStart w:name="z1690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656"/>
    <w:bookmarkStart w:name="z1691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657"/>
    <w:bookmarkStart w:name="z1692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658"/>
    <w:bookmarkStart w:name="z1693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659"/>
    <w:bookmarkStart w:name="z1694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660"/>
    <w:bookmarkStart w:name="z1695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661"/>
    <w:bookmarkStart w:name="z1696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662"/>
    <w:bookmarkStart w:name="z1697" w:id="1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663"/>
    <w:bookmarkStart w:name="z1698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64"/>
    <w:bookmarkStart w:name="z1699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665"/>
    <w:bookmarkStart w:name="z1700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66"/>
    <w:bookmarkStart w:name="z1701" w:id="1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667"/>
    <w:bookmarkStart w:name="z1702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6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704" w:id="1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669"/>
    <w:bookmarkStart w:name="z1705" w:id="1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0"/>
    <w:bookmarkStart w:name="z1706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671"/>
    <w:bookmarkStart w:name="z1707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72"/>
    <w:bookmarkStart w:name="z1708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73"/>
    <w:bookmarkStart w:name="z1709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674"/>
    <w:bookmarkStart w:name="z1710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675"/>
    <w:bookmarkStart w:name="z1711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676"/>
    <w:bookmarkStart w:name="z1712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677"/>
    <w:bookmarkStart w:name="z1713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100026, Карагандинская область, город Караганда, район им. Казыбек би, улица Гапеева, 5.</w:t>
      </w:r>
    </w:p>
    <w:bookmarkEnd w:id="1678"/>
    <w:bookmarkStart w:name="z1714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679"/>
    <w:bookmarkStart w:name="z1715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"Қарағанды облысы бойынша көліктік бақылау инспекциясы" республикалық мемлекеттiк мекемесi;</w:t>
      </w:r>
    </w:p>
    <w:bookmarkEnd w:id="1680"/>
    <w:bookmarkStart w:name="z1716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681"/>
    <w:bookmarkStart w:name="z1717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682"/>
    <w:bookmarkStart w:name="z1718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683"/>
    <w:bookmarkStart w:name="z1719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684"/>
    <w:bookmarkStart w:name="z1720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85"/>
    <w:bookmarkStart w:name="z1721" w:id="1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686"/>
    <w:bookmarkStart w:name="z1722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87"/>
    <w:bookmarkStart w:name="z1723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688"/>
    <w:bookmarkStart w:name="z1724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689"/>
    <w:bookmarkStart w:name="z1725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690"/>
    <w:bookmarkStart w:name="z1726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91"/>
    <w:bookmarkStart w:name="z1727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692"/>
    <w:bookmarkStart w:name="z1728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693"/>
    <w:bookmarkStart w:name="z1729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694"/>
    <w:bookmarkStart w:name="z1730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695"/>
    <w:bookmarkStart w:name="z1731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1696"/>
    <w:bookmarkStart w:name="z1732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697"/>
    <w:bookmarkStart w:name="z1733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698"/>
    <w:bookmarkStart w:name="z1734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699"/>
    <w:bookmarkStart w:name="z1735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700"/>
    <w:bookmarkStart w:name="z1736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701"/>
    <w:bookmarkStart w:name="z1737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702"/>
    <w:bookmarkStart w:name="z1738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703"/>
    <w:bookmarkStart w:name="z1739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704"/>
    <w:bookmarkStart w:name="z1740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705"/>
    <w:bookmarkStart w:name="z1741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706"/>
    <w:bookmarkStart w:name="z1742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707"/>
    <w:bookmarkStart w:name="z1743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708"/>
    <w:bookmarkStart w:name="z1744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709"/>
    <w:bookmarkStart w:name="z1745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710"/>
    <w:bookmarkStart w:name="z1746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711"/>
    <w:bookmarkStart w:name="z1747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7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8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13"/>
    <w:bookmarkStart w:name="z1749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714"/>
    <w:bookmarkStart w:name="z1750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715"/>
    <w:bookmarkStart w:name="z1751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716"/>
    <w:bookmarkStart w:name="z1752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717"/>
    <w:bookmarkStart w:name="z1753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718"/>
    <w:bookmarkStart w:name="z1754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719"/>
    <w:bookmarkStart w:name="z1755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720"/>
    <w:bookmarkStart w:name="z1756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721"/>
    <w:bookmarkStart w:name="z1757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22"/>
    <w:bookmarkStart w:name="z1758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723"/>
    <w:bookmarkStart w:name="z1759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724"/>
    <w:bookmarkStart w:name="z1760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725"/>
    <w:bookmarkStart w:name="z1761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726"/>
    <w:bookmarkStart w:name="z1762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727"/>
    <w:bookmarkStart w:name="z1763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728"/>
    <w:bookmarkStart w:name="z1764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729"/>
    <w:bookmarkStart w:name="z1765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730"/>
    <w:bookmarkStart w:name="z1766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731"/>
    <w:bookmarkStart w:name="z1767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732"/>
    <w:bookmarkStart w:name="z1768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733"/>
    <w:bookmarkStart w:name="z1769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734"/>
    <w:bookmarkStart w:name="z1770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735"/>
    <w:bookmarkStart w:name="z1771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7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737"/>
    <w:bookmarkStart w:name="z177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738"/>
    <w:bookmarkStart w:name="z177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739"/>
    <w:bookmarkStart w:name="z177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740"/>
    <w:bookmarkStart w:name="z177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741"/>
    <w:bookmarkStart w:name="z177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742"/>
    <w:bookmarkStart w:name="z177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743"/>
    <w:bookmarkStart w:name="z178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744"/>
    <w:bookmarkStart w:name="z178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745"/>
    <w:bookmarkStart w:name="z178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746"/>
    <w:bookmarkStart w:name="z178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747"/>
    <w:bookmarkStart w:name="z178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748"/>
    <w:bookmarkStart w:name="z178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транспорта, в том числе на озере Балхаш в пределах административных территориальных границ Жамбылской области;</w:t>
      </w:r>
    </w:p>
    <w:bookmarkEnd w:id="1749"/>
    <w:bookmarkStart w:name="z178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750"/>
    <w:bookmarkStart w:name="z178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751"/>
    <w:bookmarkStart w:name="z178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судов, в том числе на озере Балхаш в пределах административных территориальных границ Жамбылской области;</w:t>
      </w:r>
    </w:p>
    <w:bookmarkEnd w:id="1752"/>
    <w:bookmarkStart w:name="z178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освидетельствование, в том числе на озере Балхаш в пределах административных территориальных границ Жамбылской области;</w:t>
      </w:r>
    </w:p>
    <w:bookmarkEnd w:id="1753"/>
    <w:bookmarkStart w:name="z179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лицами, в том числе на озере Балхаш в пределах административных территориальных границ Жамбылской области;</w:t>
      </w:r>
    </w:p>
    <w:bookmarkEnd w:id="1754"/>
    <w:bookmarkStart w:name="z179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755"/>
    <w:bookmarkStart w:name="z179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756"/>
    <w:bookmarkStart w:name="z179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судов, в том числе на озере Балхаш в пределах административных территориальных границ Жамбылской области;</w:t>
      </w:r>
    </w:p>
    <w:bookmarkEnd w:id="1757"/>
    <w:bookmarkStart w:name="z179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грузов, в том числе на озере Балхаш в пределах административных территориальных границ Жамбылской области;</w:t>
      </w:r>
    </w:p>
    <w:bookmarkEnd w:id="1758"/>
    <w:bookmarkStart w:name="z179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1759"/>
    <w:bookmarkStart w:name="z179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оборудования, в том числе на озере Балхаш в пределах административных территориальных границ Жамбылской области;</w:t>
      </w:r>
    </w:p>
    <w:bookmarkEnd w:id="1760"/>
    <w:bookmarkStart w:name="z179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транспорта, в том числе на озере Балхаш в пределах административных территориальных границ Жамбылской области;</w:t>
      </w:r>
    </w:p>
    <w:bookmarkEnd w:id="1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762"/>
    <w:bookmarkStart w:name="z3032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63"/>
    <w:bookmarkStart w:name="z180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764"/>
    <w:bookmarkStart w:name="z180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65"/>
    <w:bookmarkStart w:name="z180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1766"/>
    <w:bookmarkStart w:name="z180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767"/>
    <w:bookmarkStart w:name="z180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7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5" w:id="1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769"/>
    <w:bookmarkStart w:name="z180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770"/>
    <w:bookmarkStart w:name="z180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771"/>
    <w:bookmarkStart w:name="z180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772"/>
    <w:bookmarkStart w:name="z180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773"/>
    <w:bookmarkStart w:name="z181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774"/>
    <w:bookmarkStart w:name="z181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775"/>
    <w:bookmarkStart w:name="z181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776"/>
    <w:bookmarkStart w:name="z181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777"/>
    <w:bookmarkStart w:name="z181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778"/>
    <w:bookmarkStart w:name="z181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779"/>
    <w:bookmarkStart w:name="z181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780"/>
    <w:bookmarkStart w:name="z181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81"/>
    <w:bookmarkStart w:name="z181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782"/>
    <w:bookmarkStart w:name="z181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783"/>
    <w:bookmarkStart w:name="z182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784"/>
    <w:bookmarkStart w:name="z1821" w:id="1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785"/>
    <w:bookmarkStart w:name="z182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86"/>
    <w:bookmarkStart w:name="z182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787"/>
    <w:bookmarkStart w:name="z182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88"/>
    <w:bookmarkStart w:name="z1825" w:id="1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789"/>
    <w:bookmarkStart w:name="z182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7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828" w:id="1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791"/>
    <w:bookmarkStart w:name="z1829" w:id="1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92"/>
    <w:bookmarkStart w:name="z1830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793"/>
    <w:bookmarkStart w:name="z1831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94"/>
    <w:bookmarkStart w:name="z1832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95"/>
    <w:bookmarkStart w:name="z1833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796"/>
    <w:bookmarkStart w:name="z1834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797"/>
    <w:bookmarkStart w:name="z1835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798"/>
    <w:bookmarkStart w:name="z1836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799"/>
    <w:bookmarkStart w:name="z1837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Чехова, 105 А.</w:t>
      </w:r>
    </w:p>
    <w:bookmarkEnd w:id="1800"/>
    <w:bookmarkStart w:name="z1838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801"/>
    <w:bookmarkStart w:name="z1839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"Қостанай облысы бойынша көліктік бақылау инспекциясы" республикалық мемлекеттiк мекемесi;</w:t>
      </w:r>
    </w:p>
    <w:bookmarkEnd w:id="1802"/>
    <w:bookmarkStart w:name="z1840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803"/>
    <w:bookmarkStart w:name="z184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804"/>
    <w:bookmarkStart w:name="z1842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805"/>
    <w:bookmarkStart w:name="z1843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806"/>
    <w:bookmarkStart w:name="z1844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07"/>
    <w:bookmarkStart w:name="z1845" w:id="1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808"/>
    <w:bookmarkStart w:name="z184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09"/>
    <w:bookmarkStart w:name="z184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810"/>
    <w:bookmarkStart w:name="z184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811"/>
    <w:bookmarkStart w:name="z184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812"/>
    <w:bookmarkStart w:name="z185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13"/>
    <w:bookmarkStart w:name="z185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814"/>
    <w:bookmarkStart w:name="z185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815"/>
    <w:bookmarkStart w:name="z185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816"/>
    <w:bookmarkStart w:name="z185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817"/>
    <w:bookmarkStart w:name="z185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1818"/>
    <w:bookmarkStart w:name="z185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819"/>
    <w:bookmarkStart w:name="z185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820"/>
    <w:bookmarkStart w:name="z185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21"/>
    <w:bookmarkStart w:name="z185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822"/>
    <w:bookmarkStart w:name="z186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823"/>
    <w:bookmarkStart w:name="z186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824"/>
    <w:bookmarkStart w:name="z186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825"/>
    <w:bookmarkStart w:name="z186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826"/>
    <w:bookmarkStart w:name="z186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827"/>
    <w:bookmarkStart w:name="z186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828"/>
    <w:bookmarkStart w:name="z186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829"/>
    <w:bookmarkStart w:name="z186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830"/>
    <w:bookmarkStart w:name="z186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831"/>
    <w:bookmarkStart w:name="z186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832"/>
    <w:bookmarkStart w:name="z187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833"/>
    <w:bookmarkStart w:name="z187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8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35"/>
    <w:bookmarkStart w:name="z187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836"/>
    <w:bookmarkStart w:name="z187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837"/>
    <w:bookmarkStart w:name="z187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838"/>
    <w:bookmarkStart w:name="z187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839"/>
    <w:bookmarkStart w:name="z187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840"/>
    <w:bookmarkStart w:name="z187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841"/>
    <w:bookmarkStart w:name="z187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842"/>
    <w:bookmarkStart w:name="z188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843"/>
    <w:bookmarkStart w:name="z188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44"/>
    <w:bookmarkStart w:name="z188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845"/>
    <w:bookmarkStart w:name="z188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846"/>
    <w:bookmarkStart w:name="z188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847"/>
    <w:bookmarkStart w:name="z188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848"/>
    <w:bookmarkStart w:name="z188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849"/>
    <w:bookmarkStart w:name="z188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850"/>
    <w:bookmarkStart w:name="z188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851"/>
    <w:bookmarkStart w:name="z1889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852"/>
    <w:bookmarkStart w:name="z189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853"/>
    <w:bookmarkStart w:name="z189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854"/>
    <w:bookmarkStart w:name="z189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855"/>
    <w:bookmarkStart w:name="z189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856"/>
    <w:bookmarkStart w:name="z189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857"/>
    <w:bookmarkStart w:name="z189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8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7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859"/>
    <w:bookmarkStart w:name="z1898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860"/>
    <w:bookmarkStart w:name="z1899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861"/>
    <w:bookmarkStart w:name="z1900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862"/>
    <w:bookmarkStart w:name="z1901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863"/>
    <w:bookmarkStart w:name="z1902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864"/>
    <w:bookmarkStart w:name="z1903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65"/>
    <w:bookmarkStart w:name="z190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866"/>
    <w:bookmarkStart w:name="z190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867"/>
    <w:bookmarkStart w:name="z190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868"/>
    <w:bookmarkStart w:name="z190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869"/>
    <w:bookmarkStart w:name="z190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870"/>
    <w:bookmarkStart w:name="z190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871"/>
    <w:bookmarkStart w:name="z191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872"/>
    <w:bookmarkStart w:name="z191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873"/>
    <w:bookmarkStart w:name="z191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874"/>
    <w:bookmarkStart w:name="z191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875"/>
    <w:bookmarkStart w:name="z191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876"/>
    <w:bookmarkStart w:name="z191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877"/>
    <w:bookmarkStart w:name="z191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878"/>
    <w:bookmarkStart w:name="z1917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879"/>
    <w:bookmarkStart w:name="z191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880"/>
    <w:bookmarkStart w:name="z191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1881"/>
    <w:bookmarkStart w:name="z1920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882"/>
    <w:bookmarkStart w:name="z1921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8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3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884"/>
    <w:bookmarkStart w:name="z3033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885"/>
    <w:bookmarkStart w:name="z192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886"/>
    <w:bookmarkStart w:name="z192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87"/>
    <w:bookmarkStart w:name="z192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1888"/>
    <w:bookmarkStart w:name="z192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889"/>
    <w:bookmarkStart w:name="z1928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8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9" w:id="1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891"/>
    <w:bookmarkStart w:name="z1930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892"/>
    <w:bookmarkStart w:name="z1931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893"/>
    <w:bookmarkStart w:name="z1932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894"/>
    <w:bookmarkStart w:name="z1933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895"/>
    <w:bookmarkStart w:name="z1934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896"/>
    <w:bookmarkStart w:name="z1935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897"/>
    <w:bookmarkStart w:name="z1936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898"/>
    <w:bookmarkStart w:name="z1937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899"/>
    <w:bookmarkStart w:name="z1938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900"/>
    <w:bookmarkStart w:name="z1939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901"/>
    <w:bookmarkStart w:name="z1940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902"/>
    <w:bookmarkStart w:name="z1941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03"/>
    <w:bookmarkStart w:name="z1942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904"/>
    <w:bookmarkStart w:name="z1943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905"/>
    <w:bookmarkStart w:name="z1944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06"/>
    <w:bookmarkStart w:name="z1945" w:id="1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907"/>
    <w:bookmarkStart w:name="z1946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08"/>
    <w:bookmarkStart w:name="z1947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909"/>
    <w:bookmarkStart w:name="z1948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10"/>
    <w:bookmarkStart w:name="z1949" w:id="1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911"/>
    <w:bookmarkStart w:name="z1950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9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952" w:id="1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913"/>
    <w:bookmarkStart w:name="z1953" w:id="1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4"/>
    <w:bookmarkStart w:name="z1954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915"/>
    <w:bookmarkStart w:name="z1955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16"/>
    <w:bookmarkStart w:name="z1956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17"/>
    <w:bookmarkStart w:name="z1957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918"/>
    <w:bookmarkStart w:name="z1958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919"/>
    <w:bookmarkStart w:name="z1959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920"/>
    <w:bookmarkStart w:name="z1960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921"/>
    <w:bookmarkStart w:name="z1961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120019, Кызылординская область, город Кызылорда, улица М. Ауэзова, 24А.</w:t>
      </w:r>
    </w:p>
    <w:bookmarkEnd w:id="1922"/>
    <w:bookmarkStart w:name="z1962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923"/>
    <w:bookmarkStart w:name="z1963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"Қызылорда облысы бойынша көліктік бақылау инспекциясы" республикалық мемлекеттiк мекемесi;</w:t>
      </w:r>
    </w:p>
    <w:bookmarkEnd w:id="1924"/>
    <w:bookmarkStart w:name="z1964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925"/>
    <w:bookmarkStart w:name="z1965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926"/>
    <w:bookmarkStart w:name="z1966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927"/>
    <w:bookmarkStart w:name="z1967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928"/>
    <w:bookmarkStart w:name="z1968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29"/>
    <w:bookmarkStart w:name="z1969" w:id="1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930"/>
    <w:bookmarkStart w:name="z1970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31"/>
    <w:bookmarkStart w:name="z197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932"/>
    <w:bookmarkStart w:name="z1972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933"/>
    <w:bookmarkStart w:name="z1973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934"/>
    <w:bookmarkStart w:name="z1974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35"/>
    <w:bookmarkStart w:name="z1975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936"/>
    <w:bookmarkStart w:name="z1976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937"/>
    <w:bookmarkStart w:name="z1977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938"/>
    <w:bookmarkStart w:name="z1978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939"/>
    <w:bookmarkStart w:name="z1979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1940"/>
    <w:bookmarkStart w:name="z1980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941"/>
    <w:bookmarkStart w:name="z1981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942"/>
    <w:bookmarkStart w:name="z1982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43"/>
    <w:bookmarkStart w:name="z1983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944"/>
    <w:bookmarkStart w:name="z1984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945"/>
    <w:bookmarkStart w:name="z1985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946"/>
    <w:bookmarkStart w:name="z1986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947"/>
    <w:bookmarkStart w:name="z1987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948"/>
    <w:bookmarkStart w:name="z1988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949"/>
    <w:bookmarkStart w:name="z1989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950"/>
    <w:bookmarkStart w:name="z1990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951"/>
    <w:bookmarkStart w:name="z1991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952"/>
    <w:bookmarkStart w:name="z1992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953"/>
    <w:bookmarkStart w:name="z1993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954"/>
    <w:bookmarkStart w:name="z1994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955"/>
    <w:bookmarkStart w:name="z1995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9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57"/>
    <w:bookmarkStart w:name="z1997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958"/>
    <w:bookmarkStart w:name="z1998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959"/>
    <w:bookmarkStart w:name="z1999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960"/>
    <w:bookmarkStart w:name="z2000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961"/>
    <w:bookmarkStart w:name="z2001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962"/>
    <w:bookmarkStart w:name="z2002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963"/>
    <w:bookmarkStart w:name="z2003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964"/>
    <w:bookmarkStart w:name="z2004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965"/>
    <w:bookmarkStart w:name="z2005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66"/>
    <w:bookmarkStart w:name="z2006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967"/>
    <w:bookmarkStart w:name="z2007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968"/>
    <w:bookmarkStart w:name="z2008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969"/>
    <w:bookmarkStart w:name="z2009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970"/>
    <w:bookmarkStart w:name="z2010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971"/>
    <w:bookmarkStart w:name="z2011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972"/>
    <w:bookmarkStart w:name="z2012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973"/>
    <w:bookmarkStart w:name="z2013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974"/>
    <w:bookmarkStart w:name="z2014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975"/>
    <w:bookmarkStart w:name="z2015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976"/>
    <w:bookmarkStart w:name="z2016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977"/>
    <w:bookmarkStart w:name="z2017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978"/>
    <w:bookmarkStart w:name="z2018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9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0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980"/>
    <w:bookmarkStart w:name="z2021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981"/>
    <w:bookmarkStart w:name="z2022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982"/>
    <w:bookmarkStart w:name="z2023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983"/>
    <w:bookmarkStart w:name="z2024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984"/>
    <w:bookmarkStart w:name="z2025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985"/>
    <w:bookmarkStart w:name="z2026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986"/>
    <w:bookmarkStart w:name="z2027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987"/>
    <w:bookmarkStart w:name="z2028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988"/>
    <w:bookmarkStart w:name="z2029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989"/>
    <w:bookmarkStart w:name="z2030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990"/>
    <w:bookmarkStart w:name="z2031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991"/>
    <w:bookmarkStart w:name="z2032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транспорта;</w:t>
      </w:r>
    </w:p>
    <w:bookmarkEnd w:id="1992"/>
    <w:bookmarkStart w:name="z2033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993"/>
    <w:bookmarkStart w:name="z2034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994"/>
    <w:bookmarkStart w:name="z2035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995"/>
    <w:bookmarkStart w:name="z2036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996"/>
    <w:bookmarkStart w:name="z2037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997"/>
    <w:bookmarkStart w:name="z2038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998"/>
    <w:bookmarkStart w:name="z2039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999"/>
    <w:bookmarkStart w:name="z2040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000"/>
    <w:bookmarkStart w:name="z2041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001"/>
    <w:bookmarkStart w:name="z2042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002"/>
    <w:bookmarkStart w:name="z2043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003"/>
    <w:bookmarkStart w:name="z2044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0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6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005"/>
    <w:bookmarkStart w:name="z3034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006"/>
    <w:bookmarkStart w:name="z2047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007"/>
    <w:bookmarkStart w:name="z2048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08"/>
    <w:bookmarkStart w:name="z2049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009"/>
    <w:bookmarkStart w:name="z2050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010"/>
    <w:bookmarkStart w:name="z2051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0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2" w:id="2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012"/>
    <w:bookmarkStart w:name="z2053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013"/>
    <w:bookmarkStart w:name="z2054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014"/>
    <w:bookmarkStart w:name="z2055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015"/>
    <w:bookmarkStart w:name="z2056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016"/>
    <w:bookmarkStart w:name="z2057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017"/>
    <w:bookmarkStart w:name="z2058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018"/>
    <w:bookmarkStart w:name="z2059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019"/>
    <w:bookmarkStart w:name="z2060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020"/>
    <w:bookmarkStart w:name="z2061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021"/>
    <w:bookmarkStart w:name="z2062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022"/>
    <w:bookmarkStart w:name="z2063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023"/>
    <w:bookmarkStart w:name="z2064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024"/>
    <w:bookmarkStart w:name="z2065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025"/>
    <w:bookmarkStart w:name="z2066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026"/>
    <w:bookmarkStart w:name="z2067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2027"/>
    <w:bookmarkStart w:name="z2068" w:id="2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028"/>
    <w:bookmarkStart w:name="z2069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29"/>
    <w:bookmarkStart w:name="z2070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030"/>
    <w:bookmarkStart w:name="z2071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31"/>
    <w:bookmarkStart w:name="z2072" w:id="2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032"/>
    <w:bookmarkStart w:name="z2073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0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075" w:id="2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034"/>
    <w:bookmarkStart w:name="z2076" w:id="2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5"/>
    <w:bookmarkStart w:name="z2077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036"/>
    <w:bookmarkStart w:name="z2078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37"/>
    <w:bookmarkStart w:name="z2079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38"/>
    <w:bookmarkStart w:name="z2080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039"/>
    <w:bookmarkStart w:name="z208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040"/>
    <w:bookmarkStart w:name="z2082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041"/>
    <w:bookmarkStart w:name="z2083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042"/>
    <w:bookmarkStart w:name="z2084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130000, Мангистауская область, город Актау, 28 микрорайон, 65 здание.</w:t>
      </w:r>
    </w:p>
    <w:bookmarkEnd w:id="2043"/>
    <w:bookmarkStart w:name="z2085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044"/>
    <w:bookmarkStart w:name="z208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"Маңғыстау облысы бойынша көліктік бақылау инспекциясы" республикалық мемлекеттiк мекемесi;</w:t>
      </w:r>
    </w:p>
    <w:bookmarkEnd w:id="2045"/>
    <w:bookmarkStart w:name="z2087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046"/>
    <w:bookmarkStart w:name="z2088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047"/>
    <w:bookmarkStart w:name="z2089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048"/>
    <w:bookmarkStart w:name="z2090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049"/>
    <w:bookmarkStart w:name="z2091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50"/>
    <w:bookmarkStart w:name="z2092" w:id="2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051"/>
    <w:bookmarkStart w:name="z2093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52"/>
    <w:bookmarkStart w:name="z2094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053"/>
    <w:bookmarkStart w:name="z2095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054"/>
    <w:bookmarkStart w:name="z2096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055"/>
    <w:bookmarkStart w:name="z2097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56"/>
    <w:bookmarkStart w:name="z2098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057"/>
    <w:bookmarkStart w:name="z2099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058"/>
    <w:bookmarkStart w:name="z2100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059"/>
    <w:bookmarkStart w:name="z2101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060"/>
    <w:bookmarkStart w:name="z2102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2061"/>
    <w:bookmarkStart w:name="z2103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062"/>
    <w:bookmarkStart w:name="z2104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063"/>
    <w:bookmarkStart w:name="z2105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064"/>
    <w:bookmarkStart w:name="z2106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065"/>
    <w:bookmarkStart w:name="z2107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066"/>
    <w:bookmarkStart w:name="z2108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067"/>
    <w:bookmarkStart w:name="z2109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068"/>
    <w:bookmarkStart w:name="z2110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069"/>
    <w:bookmarkStart w:name="z2111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070"/>
    <w:bookmarkStart w:name="z2112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071"/>
    <w:bookmarkStart w:name="z2113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072"/>
    <w:bookmarkStart w:name="z2114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073"/>
    <w:bookmarkStart w:name="z2115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074"/>
    <w:bookmarkStart w:name="z2116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075"/>
    <w:bookmarkStart w:name="z2117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076"/>
    <w:bookmarkStart w:name="z2118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0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9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78"/>
    <w:bookmarkStart w:name="z2120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079"/>
    <w:bookmarkStart w:name="z2121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080"/>
    <w:bookmarkStart w:name="z2122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081"/>
    <w:bookmarkStart w:name="z2123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082"/>
    <w:bookmarkStart w:name="z2124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083"/>
    <w:bookmarkStart w:name="z2125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084"/>
    <w:bookmarkStart w:name="z2126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085"/>
    <w:bookmarkStart w:name="z2127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086"/>
    <w:bookmarkStart w:name="z2128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087"/>
    <w:bookmarkStart w:name="z2129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088"/>
    <w:bookmarkStart w:name="z2130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089"/>
    <w:bookmarkStart w:name="z2131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090"/>
    <w:bookmarkStart w:name="z2132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091"/>
    <w:bookmarkStart w:name="z2133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092"/>
    <w:bookmarkStart w:name="z2134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093"/>
    <w:bookmarkStart w:name="z2135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094"/>
    <w:bookmarkStart w:name="z2136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095"/>
    <w:bookmarkStart w:name="z2137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096"/>
    <w:bookmarkStart w:name="z2138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097"/>
    <w:bookmarkStart w:name="z2139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098"/>
    <w:bookmarkStart w:name="z2140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099"/>
    <w:bookmarkStart w:name="z2141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100"/>
    <w:bookmarkStart w:name="z2142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4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102"/>
    <w:bookmarkStart w:name="z2145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103"/>
    <w:bookmarkStart w:name="z2146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104"/>
    <w:bookmarkStart w:name="z2147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105"/>
    <w:bookmarkStart w:name="z2148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106"/>
    <w:bookmarkStart w:name="z2149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107"/>
    <w:bookmarkStart w:name="z2150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108"/>
    <w:bookmarkStart w:name="z2151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109"/>
    <w:bookmarkStart w:name="z2152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110"/>
    <w:bookmarkStart w:name="z2153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111"/>
    <w:bookmarkStart w:name="z2154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112"/>
    <w:bookmarkStart w:name="z2155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113"/>
    <w:bookmarkStart w:name="z2156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114"/>
    <w:bookmarkStart w:name="z2157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115"/>
    <w:bookmarkStart w:name="z2158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116"/>
    <w:bookmarkStart w:name="z2159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117"/>
    <w:bookmarkStart w:name="z2160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118"/>
    <w:bookmarkStart w:name="z2161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119"/>
    <w:bookmarkStart w:name="z2162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120"/>
    <w:bookmarkStart w:name="z2163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121"/>
    <w:bookmarkStart w:name="z2164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122"/>
    <w:bookmarkStart w:name="z2165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123"/>
    <w:bookmarkStart w:name="z2166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2124"/>
    <w:bookmarkStart w:name="z2167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125"/>
    <w:bookmarkStart w:name="z2168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0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127"/>
    <w:bookmarkStart w:name="z3035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128"/>
    <w:bookmarkStart w:name="z2171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129"/>
    <w:bookmarkStart w:name="z2172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30"/>
    <w:bookmarkStart w:name="z2173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2131"/>
    <w:bookmarkStart w:name="z2174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132"/>
    <w:bookmarkStart w:name="z2175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6" w:id="2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134"/>
    <w:bookmarkStart w:name="z2177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135"/>
    <w:bookmarkStart w:name="z2178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136"/>
    <w:bookmarkStart w:name="z2179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137"/>
    <w:bookmarkStart w:name="z2180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138"/>
    <w:bookmarkStart w:name="z2181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139"/>
    <w:bookmarkStart w:name="z2182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140"/>
    <w:bookmarkStart w:name="z2183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141"/>
    <w:bookmarkStart w:name="z2184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142"/>
    <w:bookmarkStart w:name="z2185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143"/>
    <w:bookmarkStart w:name="z2186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144"/>
    <w:bookmarkStart w:name="z2187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145"/>
    <w:bookmarkStart w:name="z2188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146"/>
    <w:bookmarkStart w:name="z2189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147"/>
    <w:bookmarkStart w:name="z2190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148"/>
    <w:bookmarkStart w:name="z2191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149"/>
    <w:bookmarkStart w:name="z2192" w:id="2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150"/>
    <w:bookmarkStart w:name="z2193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51"/>
    <w:bookmarkStart w:name="z2194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152"/>
    <w:bookmarkStart w:name="z2195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53"/>
    <w:bookmarkStart w:name="z2196" w:id="2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154"/>
    <w:bookmarkStart w:name="z2197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199" w:id="2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156"/>
    <w:bookmarkStart w:name="z2200" w:id="2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7"/>
    <w:bookmarkStart w:name="z2201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158"/>
    <w:bookmarkStart w:name="z2202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59"/>
    <w:bookmarkStart w:name="z2203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60"/>
    <w:bookmarkStart w:name="z2204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161"/>
    <w:bookmarkStart w:name="z2205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162"/>
    <w:bookmarkStart w:name="z2206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163"/>
    <w:bookmarkStart w:name="z2207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164"/>
    <w:bookmarkStart w:name="z2208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140000, Павлодарская область, город Павлодар, улица Академика Бектурова, 107.</w:t>
      </w:r>
    </w:p>
    <w:bookmarkEnd w:id="2165"/>
    <w:bookmarkStart w:name="z2209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166"/>
    <w:bookmarkStart w:name="z2210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"Павлодар облысы бойынша көліктік бақылау инспекциясы" республикалық мемлекеттiк мекемесi;</w:t>
      </w:r>
    </w:p>
    <w:bookmarkEnd w:id="2167"/>
    <w:bookmarkStart w:name="z2211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168"/>
    <w:bookmarkStart w:name="z2212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169"/>
    <w:bookmarkStart w:name="z2213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170"/>
    <w:bookmarkStart w:name="z2214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171"/>
    <w:bookmarkStart w:name="z2215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72"/>
    <w:bookmarkStart w:name="z2216" w:id="2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173"/>
    <w:bookmarkStart w:name="z2217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74"/>
    <w:bookmarkStart w:name="z2218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175"/>
    <w:bookmarkStart w:name="z2219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176"/>
    <w:bookmarkStart w:name="z2220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177"/>
    <w:bookmarkStart w:name="z2221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78"/>
    <w:bookmarkStart w:name="z2222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179"/>
    <w:bookmarkStart w:name="z2223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180"/>
    <w:bookmarkStart w:name="z2224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181"/>
    <w:bookmarkStart w:name="z2225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182"/>
    <w:bookmarkStart w:name="z2226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2183"/>
    <w:bookmarkStart w:name="z2227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184"/>
    <w:bookmarkStart w:name="z2228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185"/>
    <w:bookmarkStart w:name="z2229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186"/>
    <w:bookmarkStart w:name="z2230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187"/>
    <w:bookmarkStart w:name="z2231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188"/>
    <w:bookmarkStart w:name="z2232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189"/>
    <w:bookmarkStart w:name="z2233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190"/>
    <w:bookmarkStart w:name="z2234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191"/>
    <w:bookmarkStart w:name="z2235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192"/>
    <w:bookmarkStart w:name="z2236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193"/>
    <w:bookmarkStart w:name="z2237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194"/>
    <w:bookmarkStart w:name="z2238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195"/>
    <w:bookmarkStart w:name="z2239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196"/>
    <w:bookmarkStart w:name="z2240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197"/>
    <w:bookmarkStart w:name="z2241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198"/>
    <w:bookmarkStart w:name="z2242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3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00"/>
    <w:bookmarkStart w:name="z2244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201"/>
    <w:bookmarkStart w:name="z2245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202"/>
    <w:bookmarkStart w:name="z2246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203"/>
    <w:bookmarkStart w:name="z2247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204"/>
    <w:bookmarkStart w:name="z2248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205"/>
    <w:bookmarkStart w:name="z2249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206"/>
    <w:bookmarkStart w:name="z2250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207"/>
    <w:bookmarkStart w:name="z2251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208"/>
    <w:bookmarkStart w:name="z2252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209"/>
    <w:bookmarkStart w:name="z2253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210"/>
    <w:bookmarkStart w:name="z2254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211"/>
    <w:bookmarkStart w:name="z2255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212"/>
    <w:bookmarkStart w:name="z2256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213"/>
    <w:bookmarkStart w:name="z2257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214"/>
    <w:bookmarkStart w:name="z2258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215"/>
    <w:bookmarkStart w:name="z2259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216"/>
    <w:bookmarkStart w:name="z2260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подъездные железнодорожных путях;</w:t>
      </w:r>
    </w:p>
    <w:bookmarkEnd w:id="2217"/>
    <w:bookmarkStart w:name="z2261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218"/>
    <w:bookmarkStart w:name="z2262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219"/>
    <w:bookmarkStart w:name="z2263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220"/>
    <w:bookmarkStart w:name="z2264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221"/>
    <w:bookmarkStart w:name="z2265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223"/>
    <w:bookmarkStart w:name="z2268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224"/>
    <w:bookmarkStart w:name="z226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225"/>
    <w:bookmarkStart w:name="z227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226"/>
    <w:bookmarkStart w:name="z227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227"/>
    <w:bookmarkStart w:name="z2272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228"/>
    <w:bookmarkStart w:name="z2273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229"/>
    <w:bookmarkStart w:name="z2274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230"/>
    <w:bookmarkStart w:name="z2275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231"/>
    <w:bookmarkStart w:name="z2276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232"/>
    <w:bookmarkStart w:name="z2277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233"/>
    <w:bookmarkStart w:name="z2278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234"/>
    <w:bookmarkStart w:name="z2279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235"/>
    <w:bookmarkStart w:name="z2280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236"/>
    <w:bookmarkStart w:name="z2281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237"/>
    <w:bookmarkStart w:name="z2282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238"/>
    <w:bookmarkStart w:name="z2283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239"/>
    <w:bookmarkStart w:name="z2284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240"/>
    <w:bookmarkStart w:name="z2285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241"/>
    <w:bookmarkStart w:name="z2286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242"/>
    <w:bookmarkStart w:name="z2287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243"/>
    <w:bookmarkStart w:name="z2288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244"/>
    <w:bookmarkStart w:name="z2289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245"/>
    <w:bookmarkStart w:name="z2290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246"/>
    <w:bookmarkStart w:name="z2291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3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248"/>
    <w:bookmarkStart w:name="z3036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249"/>
    <w:bookmarkStart w:name="z2294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250"/>
    <w:bookmarkStart w:name="z2295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51"/>
    <w:bookmarkStart w:name="z2296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252"/>
    <w:bookmarkStart w:name="z2297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253"/>
    <w:bookmarkStart w:name="z229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9" w:id="2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255"/>
    <w:bookmarkStart w:name="z2300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256"/>
    <w:bookmarkStart w:name="z2301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257"/>
    <w:bookmarkStart w:name="z2302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258"/>
    <w:bookmarkStart w:name="z2303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259"/>
    <w:bookmarkStart w:name="z2304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260"/>
    <w:bookmarkStart w:name="z2305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261"/>
    <w:bookmarkStart w:name="z2306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262"/>
    <w:bookmarkStart w:name="z2307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263"/>
    <w:bookmarkStart w:name="z2308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264"/>
    <w:bookmarkStart w:name="z2309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265"/>
    <w:bookmarkStart w:name="z2310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266"/>
    <w:bookmarkStart w:name="z2311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267"/>
    <w:bookmarkStart w:name="z2312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268"/>
    <w:bookmarkStart w:name="z2313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269"/>
    <w:bookmarkStart w:name="z2314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270"/>
    <w:bookmarkStart w:name="z2315" w:id="2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271"/>
    <w:bookmarkStart w:name="z2316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272"/>
    <w:bookmarkStart w:name="z2317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273"/>
    <w:bookmarkStart w:name="z2318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74"/>
    <w:bookmarkStart w:name="z2319" w:id="2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275"/>
    <w:bookmarkStart w:name="z2320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322" w:id="2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277"/>
    <w:bookmarkStart w:name="z2323" w:id="2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78"/>
    <w:bookmarkStart w:name="z2324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Северо-Казахстанской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279"/>
    <w:bookmarkStart w:name="z2325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80"/>
    <w:bookmarkStart w:name="z2326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81"/>
    <w:bookmarkStart w:name="z2327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282"/>
    <w:bookmarkStart w:name="z2328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283"/>
    <w:bookmarkStart w:name="z2329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284"/>
    <w:bookmarkStart w:name="z2330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285"/>
    <w:bookmarkStart w:name="z2331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150000, Северо-Казахстанская область, город Петропавловск, улица Нұрсұлтана Назарбаева, 122.</w:t>
      </w:r>
    </w:p>
    <w:bookmarkEnd w:id="2286"/>
    <w:bookmarkStart w:name="z2332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287"/>
    <w:bookmarkStart w:name="z2333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"Солтүстік Қазақстан облысы бойынша көліктік бақылау инспекциясы" республикалық мемлекеттiк мекемесi;</w:t>
      </w:r>
    </w:p>
    <w:bookmarkEnd w:id="2288"/>
    <w:bookmarkStart w:name="z2334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289"/>
    <w:bookmarkStart w:name="z2335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290"/>
    <w:bookmarkStart w:name="z2336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291"/>
    <w:bookmarkStart w:name="z2337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292"/>
    <w:bookmarkStart w:name="z2338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93"/>
    <w:bookmarkStart w:name="z2339" w:id="2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294"/>
    <w:bookmarkStart w:name="z2340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95"/>
    <w:bookmarkStart w:name="z2341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296"/>
    <w:bookmarkStart w:name="z2342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297"/>
    <w:bookmarkStart w:name="z2343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298"/>
    <w:bookmarkStart w:name="z2344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299"/>
    <w:bookmarkStart w:name="z2345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300"/>
    <w:bookmarkStart w:name="z2346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301"/>
    <w:bookmarkStart w:name="z2347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302"/>
    <w:bookmarkStart w:name="z2348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303"/>
    <w:bookmarkStart w:name="z2349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2304"/>
    <w:bookmarkStart w:name="z2350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305"/>
    <w:bookmarkStart w:name="z2351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306"/>
    <w:bookmarkStart w:name="z2352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07"/>
    <w:bookmarkStart w:name="z2353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308"/>
    <w:bookmarkStart w:name="z2354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309"/>
    <w:bookmarkStart w:name="z2355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310"/>
    <w:bookmarkStart w:name="z2356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311"/>
    <w:bookmarkStart w:name="z2357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312"/>
    <w:bookmarkStart w:name="z2358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313"/>
    <w:bookmarkStart w:name="z2359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314"/>
    <w:bookmarkStart w:name="z2360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315"/>
    <w:bookmarkStart w:name="z2361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316"/>
    <w:bookmarkStart w:name="z2362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317"/>
    <w:bookmarkStart w:name="z2363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318"/>
    <w:bookmarkStart w:name="z2364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319"/>
    <w:bookmarkStart w:name="z2365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6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21"/>
    <w:bookmarkStart w:name="z2367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322"/>
    <w:bookmarkStart w:name="z2368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323"/>
    <w:bookmarkStart w:name="z2369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324"/>
    <w:bookmarkStart w:name="z2370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325"/>
    <w:bookmarkStart w:name="z2371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326"/>
    <w:bookmarkStart w:name="z2372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327"/>
    <w:bookmarkStart w:name="z2373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328"/>
    <w:bookmarkStart w:name="z2374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329"/>
    <w:bookmarkStart w:name="z2375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30"/>
    <w:bookmarkStart w:name="z2376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331"/>
    <w:bookmarkStart w:name="z2377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332"/>
    <w:bookmarkStart w:name="z2378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333"/>
    <w:bookmarkStart w:name="z2379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334"/>
    <w:bookmarkStart w:name="z2380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335"/>
    <w:bookmarkStart w:name="z2381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336"/>
    <w:bookmarkStart w:name="z2382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337"/>
    <w:bookmarkStart w:name="z2383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338"/>
    <w:bookmarkStart w:name="z2384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339"/>
    <w:bookmarkStart w:name="z2385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340"/>
    <w:bookmarkStart w:name="z2386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341"/>
    <w:bookmarkStart w:name="z2387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342"/>
    <w:bookmarkStart w:name="z2388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343"/>
    <w:bookmarkStart w:name="z2389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345"/>
    <w:bookmarkStart w:name="z239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346"/>
    <w:bookmarkStart w:name="z239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347"/>
    <w:bookmarkStart w:name="z239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348"/>
    <w:bookmarkStart w:name="z239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349"/>
    <w:bookmarkStart w:name="z239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350"/>
    <w:bookmarkStart w:name="z239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351"/>
    <w:bookmarkStart w:name="z239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352"/>
    <w:bookmarkStart w:name="z239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353"/>
    <w:bookmarkStart w:name="z240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</w:t>
      </w:r>
    </w:p>
    <w:bookmarkEnd w:id="2354"/>
    <w:bookmarkStart w:name="z240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355"/>
    <w:bookmarkStart w:name="z240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356"/>
    <w:bookmarkStart w:name="z240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357"/>
    <w:bookmarkStart w:name="z240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358"/>
    <w:bookmarkStart w:name="z240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359"/>
    <w:bookmarkStart w:name="z240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360"/>
    <w:bookmarkStart w:name="z240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361"/>
    <w:bookmarkStart w:name="z240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362"/>
    <w:bookmarkStart w:name="z240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363"/>
    <w:bookmarkStart w:name="z241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364"/>
    <w:bookmarkStart w:name="z241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365"/>
    <w:bookmarkStart w:name="z241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366"/>
    <w:bookmarkStart w:name="z241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2367"/>
    <w:bookmarkStart w:name="z241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368"/>
    <w:bookmarkStart w:name="z241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7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370"/>
    <w:bookmarkStart w:name="z303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371"/>
    <w:bookmarkStart w:name="z241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372"/>
    <w:bookmarkStart w:name="z241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73"/>
    <w:bookmarkStart w:name="z242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2374"/>
    <w:bookmarkStart w:name="z242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375"/>
    <w:bookmarkStart w:name="z242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3" w:id="2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377"/>
    <w:bookmarkStart w:name="z242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378"/>
    <w:bookmarkStart w:name="z242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379"/>
    <w:bookmarkStart w:name="z242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380"/>
    <w:bookmarkStart w:name="z242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381"/>
    <w:bookmarkStart w:name="z242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382"/>
    <w:bookmarkStart w:name="z242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383"/>
    <w:bookmarkStart w:name="z243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384"/>
    <w:bookmarkStart w:name="z243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385"/>
    <w:bookmarkStart w:name="z243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386"/>
    <w:bookmarkStart w:name="z243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387"/>
    <w:bookmarkStart w:name="z243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388"/>
    <w:bookmarkStart w:name="z243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389"/>
    <w:bookmarkStart w:name="z243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390"/>
    <w:bookmarkStart w:name="z243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391"/>
    <w:bookmarkStart w:name="z243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392"/>
    <w:bookmarkStart w:name="z2439" w:id="2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393"/>
    <w:bookmarkStart w:name="z244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94"/>
    <w:bookmarkStart w:name="z244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395"/>
    <w:bookmarkStart w:name="z244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96"/>
    <w:bookmarkStart w:name="z2443" w:id="2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397"/>
    <w:bookmarkStart w:name="z244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446" w:id="2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399"/>
    <w:bookmarkStart w:name="z2447" w:id="2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00"/>
    <w:bookmarkStart w:name="z2448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401"/>
    <w:bookmarkStart w:name="z2449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02"/>
    <w:bookmarkStart w:name="z2450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03"/>
    <w:bookmarkStart w:name="z2451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404"/>
    <w:bookmarkStart w:name="z2452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405"/>
    <w:bookmarkStart w:name="z2453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406"/>
    <w:bookmarkStart w:name="z2454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407"/>
    <w:bookmarkStart w:name="z2455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161200, Туркестанская область, город Туркестан, ул. М. Тыныштыкулов строение № 9.</w:t>
      </w:r>
    </w:p>
    <w:bookmarkEnd w:id="2408"/>
    <w:bookmarkStart w:name="z2456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409"/>
    <w:bookmarkStart w:name="z2457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"Түркістан облысы бойынша көліктік бақылау инспекциясы" республикалық мемлекеттiк мекемесi;</w:t>
      </w:r>
    </w:p>
    <w:bookmarkEnd w:id="2410"/>
    <w:bookmarkStart w:name="z2458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411"/>
    <w:bookmarkStart w:name="z2459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12"/>
    <w:bookmarkStart w:name="z2460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13"/>
    <w:bookmarkStart w:name="z2461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414"/>
    <w:bookmarkStart w:name="z2462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15"/>
    <w:bookmarkStart w:name="z2463" w:id="2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416"/>
    <w:bookmarkStart w:name="z2464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17"/>
    <w:bookmarkStart w:name="z2465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418"/>
    <w:bookmarkStart w:name="z2466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419"/>
    <w:bookmarkStart w:name="z2467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420"/>
    <w:bookmarkStart w:name="z2468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21"/>
    <w:bookmarkStart w:name="z2469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422"/>
    <w:bookmarkStart w:name="z2470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423"/>
    <w:bookmarkStart w:name="z2471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424"/>
    <w:bookmarkStart w:name="z2472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425"/>
    <w:bookmarkStart w:name="z2473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2426"/>
    <w:bookmarkStart w:name="z2474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427"/>
    <w:bookmarkStart w:name="z2475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428"/>
    <w:bookmarkStart w:name="z2476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29"/>
    <w:bookmarkStart w:name="z2477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430"/>
    <w:bookmarkStart w:name="z2478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431"/>
    <w:bookmarkStart w:name="z2479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432"/>
    <w:bookmarkStart w:name="z2480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433"/>
    <w:bookmarkStart w:name="z2481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434"/>
    <w:bookmarkStart w:name="z2482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435"/>
    <w:bookmarkStart w:name="z2483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436"/>
    <w:bookmarkStart w:name="z2484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437"/>
    <w:bookmarkStart w:name="z2485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438"/>
    <w:bookmarkStart w:name="z2486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439"/>
    <w:bookmarkStart w:name="z2487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440"/>
    <w:bookmarkStart w:name="z2488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441"/>
    <w:bookmarkStart w:name="z2489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0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43"/>
    <w:bookmarkStart w:name="z2491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444"/>
    <w:bookmarkStart w:name="z2492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445"/>
    <w:bookmarkStart w:name="z2493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446"/>
    <w:bookmarkStart w:name="z2494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447"/>
    <w:bookmarkStart w:name="z2495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448"/>
    <w:bookmarkStart w:name="z2496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449"/>
    <w:bookmarkStart w:name="z2497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450"/>
    <w:bookmarkStart w:name="z2498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451"/>
    <w:bookmarkStart w:name="z2499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52"/>
    <w:bookmarkStart w:name="z2500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453"/>
    <w:bookmarkStart w:name="z2501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454"/>
    <w:bookmarkStart w:name="z2502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455"/>
    <w:bookmarkStart w:name="z2503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456"/>
    <w:bookmarkStart w:name="z2504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457"/>
    <w:bookmarkStart w:name="z2505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458"/>
    <w:bookmarkStart w:name="z2506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459"/>
    <w:bookmarkStart w:name="z2507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460"/>
    <w:bookmarkStart w:name="z2508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461"/>
    <w:bookmarkStart w:name="z2509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462"/>
    <w:bookmarkStart w:name="z2510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463"/>
    <w:bookmarkStart w:name="z2511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464"/>
    <w:bookmarkStart w:name="z2512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4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466"/>
    <w:bookmarkStart w:name="z2515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467"/>
    <w:bookmarkStart w:name="z2516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468"/>
    <w:bookmarkStart w:name="z2517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469"/>
    <w:bookmarkStart w:name="z2518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470"/>
    <w:bookmarkStart w:name="z2519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471"/>
    <w:bookmarkStart w:name="z2520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472"/>
    <w:bookmarkStart w:name="z2521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473"/>
    <w:bookmarkStart w:name="z2522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474"/>
    <w:bookmarkStart w:name="z2523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475"/>
    <w:bookmarkStart w:name="z2524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476"/>
    <w:bookmarkStart w:name="z2525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477"/>
    <w:bookmarkStart w:name="z2526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478"/>
    <w:bookmarkStart w:name="z2527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479"/>
    <w:bookmarkStart w:name="z2528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480"/>
    <w:bookmarkStart w:name="z2529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481"/>
    <w:bookmarkStart w:name="z2530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482"/>
    <w:bookmarkStart w:name="z2531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483"/>
    <w:bookmarkStart w:name="z2532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484"/>
    <w:bookmarkStart w:name="z2533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485"/>
    <w:bookmarkStart w:name="z2534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486"/>
    <w:bookmarkStart w:name="z2535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487"/>
    <w:bookmarkStart w:name="z2536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488"/>
    <w:bookmarkStart w:name="z2537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489"/>
    <w:bookmarkStart w:name="z2538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0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491"/>
    <w:bookmarkStart w:name="z303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492"/>
    <w:bookmarkStart w:name="z2541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493"/>
    <w:bookmarkStart w:name="z2542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94"/>
    <w:bookmarkStart w:name="z2543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495"/>
    <w:bookmarkStart w:name="z2544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496"/>
    <w:bookmarkStart w:name="z2545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6" w:id="2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498"/>
    <w:bookmarkStart w:name="z2547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499"/>
    <w:bookmarkStart w:name="z2548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500"/>
    <w:bookmarkStart w:name="z2549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501"/>
    <w:bookmarkStart w:name="z2550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502"/>
    <w:bookmarkStart w:name="z2551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503"/>
    <w:bookmarkStart w:name="z2552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504"/>
    <w:bookmarkStart w:name="z2553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505"/>
    <w:bookmarkStart w:name="z2554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506"/>
    <w:bookmarkStart w:name="z2555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507"/>
    <w:bookmarkStart w:name="z2556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508"/>
    <w:bookmarkStart w:name="z2557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509"/>
    <w:bookmarkStart w:name="z2558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510"/>
    <w:bookmarkStart w:name="z2559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511"/>
    <w:bookmarkStart w:name="z2560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512"/>
    <w:bookmarkStart w:name="z2561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513"/>
    <w:bookmarkStart w:name="z2562" w:id="2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514"/>
    <w:bookmarkStart w:name="z2563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15"/>
    <w:bookmarkStart w:name="z2564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516"/>
    <w:bookmarkStart w:name="z2565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17"/>
    <w:bookmarkStart w:name="z2566" w:id="2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518"/>
    <w:bookmarkStart w:name="z2567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569" w:id="2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</w:t>
      </w:r>
    </w:p>
    <w:bookmarkEnd w:id="2520"/>
    <w:bookmarkStart w:name="z2570" w:id="2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21"/>
    <w:bookmarkStart w:name="z2571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522"/>
    <w:bookmarkStart w:name="z2572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23"/>
    <w:bookmarkStart w:name="z2573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24"/>
    <w:bookmarkStart w:name="z2574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525"/>
    <w:bookmarkStart w:name="z2575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526"/>
    <w:bookmarkStart w:name="z2576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527"/>
    <w:bookmarkStart w:name="z2577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528"/>
    <w:bookmarkStart w:name="z2578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101500, область Ұлытау, город Жезказган, бульвар Ғарышкерлер, 15.</w:t>
      </w:r>
    </w:p>
    <w:bookmarkEnd w:id="2529"/>
    <w:bookmarkStart w:name="z2579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530"/>
    <w:bookmarkStart w:name="z2580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"Ұлытау облысы бойынша көліктік бақылау инспекциясы" республикалық мемлекеттiк мекемесi;</w:t>
      </w:r>
    </w:p>
    <w:bookmarkEnd w:id="2531"/>
    <w:bookmarkStart w:name="z2581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Казахстан".</w:t>
      </w:r>
    </w:p>
    <w:bookmarkEnd w:id="2532"/>
    <w:bookmarkStart w:name="z2582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533"/>
    <w:bookmarkStart w:name="z2583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534"/>
    <w:bookmarkStart w:name="z2584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535"/>
    <w:bookmarkStart w:name="z2585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36"/>
    <w:bookmarkStart w:name="z2586" w:id="2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537"/>
    <w:bookmarkStart w:name="z2587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38"/>
    <w:bookmarkStart w:name="z2588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539"/>
    <w:bookmarkStart w:name="z2589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540"/>
    <w:bookmarkStart w:name="z2590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541"/>
    <w:bookmarkStart w:name="z2591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42"/>
    <w:bookmarkStart w:name="z2592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543"/>
    <w:bookmarkStart w:name="z2593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544"/>
    <w:bookmarkStart w:name="z2594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545"/>
    <w:bookmarkStart w:name="z2595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546"/>
    <w:bookmarkStart w:name="z2596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2547"/>
    <w:bookmarkStart w:name="z2597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548"/>
    <w:bookmarkStart w:name="z2598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549"/>
    <w:bookmarkStart w:name="z2599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50"/>
    <w:bookmarkStart w:name="z2600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551"/>
    <w:bookmarkStart w:name="z2601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552"/>
    <w:bookmarkStart w:name="z2602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553"/>
    <w:bookmarkStart w:name="z2603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554"/>
    <w:bookmarkStart w:name="z2604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555"/>
    <w:bookmarkStart w:name="z2605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556"/>
    <w:bookmarkStart w:name="z2606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557"/>
    <w:bookmarkStart w:name="z2607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558"/>
    <w:bookmarkStart w:name="z2608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559"/>
    <w:bookmarkStart w:name="z2609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560"/>
    <w:bookmarkStart w:name="z2610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561"/>
    <w:bookmarkStart w:name="z2611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562"/>
    <w:bookmarkStart w:name="z2612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3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64"/>
    <w:bookmarkStart w:name="z2614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565"/>
    <w:bookmarkStart w:name="z2615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566"/>
    <w:bookmarkStart w:name="z2616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567"/>
    <w:bookmarkStart w:name="z2617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568"/>
    <w:bookmarkStart w:name="z2618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569"/>
    <w:bookmarkStart w:name="z2619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570"/>
    <w:bookmarkStart w:name="z2620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571"/>
    <w:bookmarkStart w:name="z2621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572"/>
    <w:bookmarkStart w:name="z2622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73"/>
    <w:bookmarkStart w:name="z2623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574"/>
    <w:bookmarkStart w:name="z2624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575"/>
    <w:bookmarkStart w:name="z2625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576"/>
    <w:bookmarkStart w:name="z2626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577"/>
    <w:bookmarkStart w:name="z2627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578"/>
    <w:bookmarkStart w:name="z2628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579"/>
    <w:bookmarkStart w:name="z2629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580"/>
    <w:bookmarkStart w:name="z2630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581"/>
    <w:bookmarkStart w:name="z2631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582"/>
    <w:bookmarkStart w:name="z2632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583"/>
    <w:bookmarkStart w:name="z2633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584"/>
    <w:bookmarkStart w:name="z2634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585"/>
    <w:bookmarkStart w:name="z2635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586"/>
    <w:bookmarkStart w:name="z2636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5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8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588"/>
    <w:bookmarkStart w:name="z2639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589"/>
    <w:bookmarkStart w:name="z2640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590"/>
    <w:bookmarkStart w:name="z2641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591"/>
    <w:bookmarkStart w:name="z2642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592"/>
    <w:bookmarkStart w:name="z2643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593"/>
    <w:bookmarkStart w:name="z2644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594"/>
    <w:bookmarkStart w:name="z2645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595"/>
    <w:bookmarkStart w:name="z2646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596"/>
    <w:bookmarkStart w:name="z2647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597"/>
    <w:bookmarkStart w:name="z2648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598"/>
    <w:bookmarkStart w:name="z2649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599"/>
    <w:bookmarkStart w:name="z2650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600"/>
    <w:bookmarkStart w:name="z2651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601"/>
    <w:bookmarkStart w:name="z2652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602"/>
    <w:bookmarkStart w:name="z2653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603"/>
    <w:bookmarkStart w:name="z2654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604"/>
    <w:bookmarkStart w:name="z2655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605"/>
    <w:bookmarkStart w:name="z2656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2606"/>
    <w:bookmarkStart w:name="z2657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9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608"/>
    <w:bookmarkStart w:name="z3039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609"/>
    <w:bookmarkStart w:name="z2660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610"/>
    <w:bookmarkStart w:name="z2661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11"/>
    <w:bookmarkStart w:name="z2662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2612"/>
    <w:bookmarkStart w:name="z2663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613"/>
    <w:bookmarkStart w:name="z2664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6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5" w:id="2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615"/>
    <w:bookmarkStart w:name="z2666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616"/>
    <w:bookmarkStart w:name="z2667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617"/>
    <w:bookmarkStart w:name="z2668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618"/>
    <w:bookmarkStart w:name="z2669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619"/>
    <w:bookmarkStart w:name="z2670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620"/>
    <w:bookmarkStart w:name="z2671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621"/>
    <w:bookmarkStart w:name="z2672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622"/>
    <w:bookmarkStart w:name="z2673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623"/>
    <w:bookmarkStart w:name="z2674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624"/>
    <w:bookmarkStart w:name="z2675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625"/>
    <w:bookmarkStart w:name="z2676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626"/>
    <w:bookmarkStart w:name="z2677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627"/>
    <w:bookmarkStart w:name="z2678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628"/>
    <w:bookmarkStart w:name="z2679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629"/>
    <w:bookmarkStart w:name="z2680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630"/>
    <w:bookmarkStart w:name="z2681" w:id="2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631"/>
    <w:bookmarkStart w:name="z2682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32"/>
    <w:bookmarkStart w:name="z2683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633"/>
    <w:bookmarkStart w:name="z2684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34"/>
    <w:bookmarkStart w:name="z2685" w:id="2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635"/>
    <w:bookmarkStart w:name="z2686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6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688" w:id="2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637"/>
    <w:bookmarkStart w:name="z2689" w:id="2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38"/>
    <w:bookmarkStart w:name="z2690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Восточно-Казахстанской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639"/>
    <w:bookmarkStart w:name="z2691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40"/>
    <w:bookmarkStart w:name="z2692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41"/>
    <w:bookmarkStart w:name="z2693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642"/>
    <w:bookmarkStart w:name="z2694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643"/>
    <w:bookmarkStart w:name="z2695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644"/>
    <w:bookmarkStart w:name="z2696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645"/>
    <w:bookmarkStart w:name="z2697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070004, Восточно-Казахстанская область, город Усть-Каменогорск, улица Крылова, 114.</w:t>
      </w:r>
    </w:p>
    <w:bookmarkEnd w:id="2646"/>
    <w:bookmarkStart w:name="z2698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647"/>
    <w:bookmarkStart w:name="z2699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"Шығыс Қазақстан облысы бойынша көліктік бақылау инспекциясы" республикалық мемлекеттiк мекемесi;</w:t>
      </w:r>
    </w:p>
    <w:bookmarkEnd w:id="2648"/>
    <w:bookmarkStart w:name="z2700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649"/>
    <w:bookmarkStart w:name="z2701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650"/>
    <w:bookmarkStart w:name="z2702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651"/>
    <w:bookmarkStart w:name="z2703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652"/>
    <w:bookmarkStart w:name="z2704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53"/>
    <w:bookmarkStart w:name="z2705" w:id="2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654"/>
    <w:bookmarkStart w:name="z2706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55"/>
    <w:bookmarkStart w:name="z2707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656"/>
    <w:bookmarkStart w:name="z2708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657"/>
    <w:bookmarkStart w:name="z2709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658"/>
    <w:bookmarkStart w:name="z2710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59"/>
    <w:bookmarkStart w:name="z2711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660"/>
    <w:bookmarkStart w:name="z2712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661"/>
    <w:bookmarkStart w:name="z2713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662"/>
    <w:bookmarkStart w:name="z2714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663"/>
    <w:bookmarkStart w:name="z2715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2664"/>
    <w:bookmarkStart w:name="z2716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665"/>
    <w:bookmarkStart w:name="z2717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666"/>
    <w:bookmarkStart w:name="z2718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67"/>
    <w:bookmarkStart w:name="z2719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668"/>
    <w:bookmarkStart w:name="z2720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669"/>
    <w:bookmarkStart w:name="z2721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670"/>
    <w:bookmarkStart w:name="z2722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671"/>
    <w:bookmarkStart w:name="z2723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672"/>
    <w:bookmarkStart w:name="z2724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673"/>
    <w:bookmarkStart w:name="z2725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674"/>
    <w:bookmarkStart w:name="z2726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675"/>
    <w:bookmarkStart w:name="z2727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676"/>
    <w:bookmarkStart w:name="z2728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677"/>
    <w:bookmarkStart w:name="z2729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678"/>
    <w:bookmarkStart w:name="z2730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679"/>
    <w:bookmarkStart w:name="z2731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2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81"/>
    <w:bookmarkStart w:name="z2733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682"/>
    <w:bookmarkStart w:name="z2734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683"/>
    <w:bookmarkStart w:name="z2735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684"/>
    <w:bookmarkStart w:name="z2736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685"/>
    <w:bookmarkStart w:name="z2737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686"/>
    <w:bookmarkStart w:name="z2738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687"/>
    <w:bookmarkStart w:name="z2739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688"/>
    <w:bookmarkStart w:name="z2740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689"/>
    <w:bookmarkStart w:name="z2741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90"/>
    <w:bookmarkStart w:name="z2742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691"/>
    <w:bookmarkStart w:name="z2743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692"/>
    <w:bookmarkStart w:name="z2744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693"/>
    <w:bookmarkStart w:name="z2745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694"/>
    <w:bookmarkStart w:name="z2746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695"/>
    <w:bookmarkStart w:name="z2747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696"/>
    <w:bookmarkStart w:name="z2748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697"/>
    <w:bookmarkStart w:name="z2749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698"/>
    <w:bookmarkStart w:name="z2750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699"/>
    <w:bookmarkStart w:name="z2751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700"/>
    <w:bookmarkStart w:name="z2752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701"/>
    <w:bookmarkStart w:name="z2753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702"/>
    <w:bookmarkStart w:name="z2754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703"/>
    <w:bookmarkStart w:name="z2755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7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7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705"/>
    <w:bookmarkStart w:name="z2758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706"/>
    <w:bookmarkStart w:name="z2759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707"/>
    <w:bookmarkStart w:name="z2760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708"/>
    <w:bookmarkStart w:name="z2761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709"/>
    <w:bookmarkStart w:name="z2762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710"/>
    <w:bookmarkStart w:name="z2763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711"/>
    <w:bookmarkStart w:name="z2764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712"/>
    <w:bookmarkStart w:name="z2765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713"/>
    <w:bookmarkStart w:name="z2766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714"/>
    <w:bookmarkStart w:name="z2767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715"/>
    <w:bookmarkStart w:name="z2768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716"/>
    <w:bookmarkStart w:name="z2769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717"/>
    <w:bookmarkStart w:name="z2770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718"/>
    <w:bookmarkStart w:name="z2771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719"/>
    <w:bookmarkStart w:name="z2772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720"/>
    <w:bookmarkStart w:name="z2773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721"/>
    <w:bookmarkStart w:name="z2774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722"/>
    <w:bookmarkStart w:name="z2775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723"/>
    <w:bookmarkStart w:name="z2776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724"/>
    <w:bookmarkStart w:name="z2777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725"/>
    <w:bookmarkStart w:name="z2778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726"/>
    <w:bookmarkStart w:name="z2779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2727"/>
    <w:bookmarkStart w:name="z2780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728"/>
    <w:bookmarkStart w:name="z2781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3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730"/>
    <w:bookmarkStart w:name="z3040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731"/>
    <w:bookmarkStart w:name="z2784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732"/>
    <w:bookmarkStart w:name="z2785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33"/>
    <w:bookmarkStart w:name="z2786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2734"/>
    <w:bookmarkStart w:name="z2787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735"/>
    <w:bookmarkStart w:name="z2788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7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9" w:id="2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737"/>
    <w:bookmarkStart w:name="z2790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738"/>
    <w:bookmarkStart w:name="z2791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739"/>
    <w:bookmarkStart w:name="z2792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740"/>
    <w:bookmarkStart w:name="z2793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741"/>
    <w:bookmarkStart w:name="z2794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742"/>
    <w:bookmarkStart w:name="z2795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743"/>
    <w:bookmarkStart w:name="z2796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744"/>
    <w:bookmarkStart w:name="z2797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745"/>
    <w:bookmarkStart w:name="z2798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746"/>
    <w:bookmarkStart w:name="z2799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747"/>
    <w:bookmarkStart w:name="z2800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748"/>
    <w:bookmarkStart w:name="z2801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749"/>
    <w:bookmarkStart w:name="z2802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750"/>
    <w:bookmarkStart w:name="z2803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751"/>
    <w:bookmarkStart w:name="z2804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752"/>
    <w:bookmarkStart w:name="z2805" w:id="2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753"/>
    <w:bookmarkStart w:name="z2806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754"/>
    <w:bookmarkStart w:name="z2807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755"/>
    <w:bookmarkStart w:name="z2808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56"/>
    <w:bookmarkStart w:name="z2809" w:id="2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757"/>
    <w:bookmarkStart w:name="z2810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7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812" w:id="2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</w:t>
      </w:r>
    </w:p>
    <w:bookmarkEnd w:id="2759"/>
    <w:bookmarkStart w:name="z2813" w:id="2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60"/>
    <w:bookmarkStart w:name="z2814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761"/>
    <w:bookmarkStart w:name="z2815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62"/>
    <w:bookmarkStart w:name="z2816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63"/>
    <w:bookmarkStart w:name="z2817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764"/>
    <w:bookmarkStart w:name="z2818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765"/>
    <w:bookmarkStart w:name="z2819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766"/>
    <w:bookmarkStart w:name="z2820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767"/>
    <w:bookmarkStart w:name="z2821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160019, город Шымкент, Аль-Фарабийский район, улица А. Молдагулова, здание 4Б;</w:t>
      </w:r>
    </w:p>
    <w:bookmarkEnd w:id="2768"/>
    <w:bookmarkStart w:name="z2822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769"/>
    <w:bookmarkStart w:name="z2823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"Шымкент қаласы бойынша көліктік бақылау инспекциясы" республикалық мемлекеттiк мекемесi;</w:t>
      </w:r>
    </w:p>
    <w:bookmarkEnd w:id="2770"/>
    <w:bookmarkStart w:name="z2824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Казахстан".</w:t>
      </w:r>
    </w:p>
    <w:bookmarkEnd w:id="2771"/>
    <w:bookmarkStart w:name="z2825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772"/>
    <w:bookmarkStart w:name="z2826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773"/>
    <w:bookmarkStart w:name="z2827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774"/>
    <w:bookmarkStart w:name="z2828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775"/>
    <w:bookmarkStart w:name="z2829" w:id="2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776"/>
    <w:bookmarkStart w:name="z2830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77"/>
    <w:bookmarkStart w:name="z2831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778"/>
    <w:bookmarkStart w:name="z2832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779"/>
    <w:bookmarkStart w:name="z2833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780"/>
    <w:bookmarkStart w:name="z2834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81"/>
    <w:bookmarkStart w:name="z2835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782"/>
    <w:bookmarkStart w:name="z2836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783"/>
    <w:bookmarkStart w:name="z2837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784"/>
    <w:bookmarkStart w:name="z2838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785"/>
    <w:bookmarkStart w:name="z2839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значения;</w:t>
      </w:r>
    </w:p>
    <w:bookmarkEnd w:id="2786"/>
    <w:bookmarkStart w:name="z2840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787"/>
    <w:bookmarkStart w:name="z2841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788"/>
    <w:bookmarkStart w:name="z2842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789"/>
    <w:bookmarkStart w:name="z2843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790"/>
    <w:bookmarkStart w:name="z2844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791"/>
    <w:bookmarkStart w:name="z2845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792"/>
    <w:bookmarkStart w:name="z2846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793"/>
    <w:bookmarkStart w:name="z2847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794"/>
    <w:bookmarkStart w:name="z2848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795"/>
    <w:bookmarkStart w:name="z2849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796"/>
    <w:bookmarkStart w:name="z2850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797"/>
    <w:bookmarkStart w:name="z2851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798"/>
    <w:bookmarkStart w:name="z2852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799"/>
    <w:bookmarkStart w:name="z2853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800"/>
    <w:bookmarkStart w:name="z2854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801"/>
    <w:bookmarkStart w:name="z2855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8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транспорта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6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03"/>
    <w:bookmarkStart w:name="z2857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804"/>
    <w:bookmarkStart w:name="z2858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805"/>
    <w:bookmarkStart w:name="z2859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806"/>
    <w:bookmarkStart w:name="z2860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807"/>
    <w:bookmarkStart w:name="z2861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808"/>
    <w:bookmarkStart w:name="z2862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809"/>
    <w:bookmarkStart w:name="z2863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810"/>
    <w:bookmarkStart w:name="z2864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811"/>
    <w:bookmarkStart w:name="z2865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812"/>
    <w:bookmarkStart w:name="z2866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813"/>
    <w:bookmarkStart w:name="z2867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814"/>
    <w:bookmarkStart w:name="z2868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815"/>
    <w:bookmarkStart w:name="z2869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816"/>
    <w:bookmarkStart w:name="z2870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817"/>
    <w:bookmarkStart w:name="z2871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818"/>
    <w:bookmarkStart w:name="z2872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819"/>
    <w:bookmarkStart w:name="z2873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820"/>
    <w:bookmarkStart w:name="z2874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821"/>
    <w:bookmarkStart w:name="z2875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822"/>
    <w:bookmarkStart w:name="z2876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823"/>
    <w:bookmarkStart w:name="z2877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824"/>
    <w:bookmarkStart w:name="z2878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8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0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826"/>
    <w:bookmarkStart w:name="z2881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827"/>
    <w:bookmarkStart w:name="z2882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828"/>
    <w:bookmarkStart w:name="z2883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829"/>
    <w:bookmarkStart w:name="z2884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830"/>
    <w:bookmarkStart w:name="z2885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831"/>
    <w:bookmarkStart w:name="z2886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832"/>
    <w:bookmarkStart w:name="z2887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833"/>
    <w:bookmarkStart w:name="z2888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834"/>
    <w:bookmarkStart w:name="z2889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835"/>
    <w:bookmarkStart w:name="z2890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836"/>
    <w:bookmarkStart w:name="z2891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837"/>
    <w:bookmarkStart w:name="z2892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838"/>
    <w:bookmarkStart w:name="z2893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839"/>
    <w:bookmarkStart w:name="z2894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840"/>
    <w:bookmarkStart w:name="z2895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841"/>
    <w:bookmarkStart w:name="z2896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842"/>
    <w:bookmarkStart w:name="z2897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843"/>
    <w:bookmarkStart w:name="z2898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844"/>
    <w:bookmarkStart w:name="z2899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845"/>
    <w:bookmarkStart w:name="z2900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846"/>
    <w:bookmarkStart w:name="z2901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847"/>
    <w:bookmarkStart w:name="z2902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848"/>
    <w:bookmarkStart w:name="z2903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849"/>
    <w:bookmarkStart w:name="z2904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8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6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851"/>
    <w:bookmarkStart w:name="z3041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852"/>
    <w:bookmarkStart w:name="z2907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853"/>
    <w:bookmarkStart w:name="z2908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54"/>
    <w:bookmarkStart w:name="z2909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855"/>
    <w:bookmarkStart w:name="z2910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856"/>
    <w:bookmarkStart w:name="z2911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8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транспорта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05.04.2024);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2" w:id="2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858"/>
    <w:bookmarkStart w:name="z2913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859"/>
    <w:bookmarkStart w:name="z2914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860"/>
    <w:bookmarkStart w:name="z2915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861"/>
    <w:bookmarkStart w:name="z2916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862"/>
    <w:bookmarkStart w:name="z2917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863"/>
    <w:bookmarkStart w:name="z2918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864"/>
    <w:bookmarkStart w:name="z2919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865"/>
    <w:bookmarkStart w:name="z2920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866"/>
    <w:bookmarkStart w:name="z2921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867"/>
    <w:bookmarkStart w:name="z2922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868"/>
    <w:bookmarkStart w:name="z2923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869"/>
    <w:bookmarkStart w:name="z2924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870"/>
    <w:bookmarkStart w:name="z2925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871"/>
    <w:bookmarkStart w:name="z2926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872"/>
    <w:bookmarkStart w:name="z2927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873"/>
    <w:bookmarkStart w:name="z2928" w:id="2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874"/>
    <w:bookmarkStart w:name="z2929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875"/>
    <w:bookmarkStart w:name="z2930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876"/>
    <w:bookmarkStart w:name="z2931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77"/>
    <w:bookmarkStart w:name="z2932" w:id="2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878"/>
    <w:bookmarkStart w:name="z2933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8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935" w:id="2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"Морская администрация портов Республики Казахстан" Комитета автомобильного транспорта и транспортного контроля Министерства транспорта Республики Казахстан"</w:t>
      </w:r>
    </w:p>
    <w:bookmarkEnd w:id="2880"/>
    <w:bookmarkStart w:name="z2936" w:id="2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81"/>
    <w:bookmarkStart w:name="z2937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Морская администрация портов Республики Казахстан Комитета железнодорожного и водного транспорта Министерства транспорта Республики Казахстан (далее – МАП) является территориальным подразделением Комитета железнодорожного и водного транспорта Министерства транспорта Республики Казахстан (далее – Комитет), осуществляющим контрольно-надзорные и реализационные функции в области эксплуатации морских судов на акватории морских портов.</w:t>
      </w:r>
    </w:p>
    <w:bookmarkEnd w:id="28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транспорта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МАП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2883"/>
    <w:bookmarkStart w:name="z294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МАП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884"/>
    <w:bookmarkStart w:name="z294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МАП вступает в гражданско-правовые отношения от своего имени.</w:t>
      </w:r>
    </w:p>
    <w:bookmarkEnd w:id="2885"/>
    <w:bookmarkStart w:name="z294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МАП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886"/>
    <w:bookmarkStart w:name="z294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МАП по вопросам соей компетенции в установленном законодательством порядке принимает решения, оформляемые приказами капитана МАП и другими актами, предусмотренными законодательством Республики Казахстан.</w:t>
      </w:r>
    </w:p>
    <w:bookmarkEnd w:id="2887"/>
    <w:bookmarkStart w:name="z294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утверждаются в соответствии с законодательством Республики Казахстан.</w:t>
      </w:r>
    </w:p>
    <w:bookmarkEnd w:id="2888"/>
    <w:bookmarkStart w:name="z294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МАП: Республика Казахстан, 130000, Мангыстауская область, город Актау, Промышленная зона 7, здание 14.</w:t>
      </w:r>
    </w:p>
    <w:bookmarkEnd w:id="2889"/>
    <w:bookmarkStart w:name="z294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МАП:</w:t>
      </w:r>
    </w:p>
    <w:bookmarkEnd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Теміржол және су көлігі комитетiнің "Қазақстан Республикасы порттарының теңіз әкімшілігі"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транспорта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9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МАП.</w:t>
      </w:r>
    </w:p>
    <w:bookmarkEnd w:id="2891"/>
    <w:bookmarkStart w:name="z2950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МАП осуществляется из республиканского бюджета.</w:t>
      </w:r>
    </w:p>
    <w:bookmarkEnd w:id="2892"/>
    <w:bookmarkStart w:name="z2951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МАП запрещается вступать в договорные отношения с субъектами предпринимательства на предмет выполнения обязанностей, являющихся полномочиями МАП.</w:t>
      </w:r>
    </w:p>
    <w:bookmarkEnd w:id="2893"/>
    <w:bookmarkStart w:name="z2952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МАП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894"/>
    <w:bookmarkStart w:name="z2953" w:id="2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МАП</w:t>
      </w:r>
    </w:p>
    <w:bookmarkEnd w:id="2895"/>
    <w:bookmarkStart w:name="z2954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96"/>
    <w:bookmarkStart w:name="z2955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задачей МАП является контроль за обеспечением безопасной эксплуатацией судов на акватории морских портов.</w:t>
      </w:r>
    </w:p>
    <w:bookmarkEnd w:id="2897"/>
    <w:bookmarkStart w:name="z2956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98"/>
    <w:bookmarkStart w:name="z2957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соответствующих специалистов для участия в экспертизах по вопросам, отнесенным к компетенции МАП;</w:t>
      </w:r>
    </w:p>
    <w:bookmarkEnd w:id="2899"/>
    <w:bookmarkStart w:name="z2958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государственные органы предложения о мерах по предупреждению транспортных происшествий, нарушений порядка эксплуатации морского транспорта;</w:t>
      </w:r>
    </w:p>
    <w:bookmarkEnd w:id="2900"/>
    <w:bookmarkStart w:name="z2959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составлять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морского транспорта;</w:t>
      </w:r>
    </w:p>
    <w:bookmarkEnd w:id="2901"/>
    <w:bookmarkStart w:name="z2960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предусмотренные законодательством Республики Казахстан.</w:t>
      </w:r>
    </w:p>
    <w:bookmarkEnd w:id="2902"/>
    <w:bookmarkStart w:name="z2961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903"/>
    <w:bookmarkStart w:name="z2962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Государственного судового реестра морских судов, бербоут-чартерного реестра и международного судового реестра Республики Казахстан и государственную регистрацию судов, выдачу соответствующих судовых документов;</w:t>
      </w:r>
    </w:p>
    <w:bookmarkEnd w:id="2904"/>
    <w:bookmarkStart w:name="z2963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регистрация прав собственности на суда и строящиеся суда, залога судна или строящегося судна и иных прав на них, выдача соответствующих документов;</w:t>
      </w:r>
    </w:p>
    <w:bookmarkEnd w:id="2905"/>
    <w:bookmarkStart w:name="z2964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реестров и выдача удостоверений личности моряка Республики Казахстан, мореходных книжек, а также выдача, приостановление срока действия, изъятие профессиональных дипломов, льготных разрешений;</w:t>
      </w:r>
    </w:p>
    <w:bookmarkEnd w:id="2906"/>
    <w:bookmarkStart w:name="z2965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судовых документов, дипломов, квалификационных свидетельств и подтверждений к дипломам и квалификационным свидетельствам;</w:t>
      </w:r>
    </w:p>
    <w:bookmarkEnd w:id="2907"/>
    <w:bookmarkStart w:name="z2966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надзор за соблюдением требований о порядке захода судов в порт и выхода их из порта;</w:t>
      </w:r>
    </w:p>
    <w:bookmarkEnd w:id="2908"/>
    <w:bookmarkStart w:name="z2967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прихода судов в порт и выхода их из порта;</w:t>
      </w:r>
    </w:p>
    <w:bookmarkEnd w:id="2909"/>
    <w:bookmarkStart w:name="z2968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и надзор за деятельностью лоцманской службы и системой управления движением судов;</w:t>
      </w:r>
    </w:p>
    <w:bookmarkEnd w:id="2910"/>
    <w:bookmarkStart w:name="z2969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разрешений на подъем затонувшего в море имущества;</w:t>
      </w:r>
    </w:p>
    <w:bookmarkEnd w:id="2911"/>
    <w:bookmarkStart w:name="z2970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проведение в порту строительных, гидротехнических и иных работ;</w:t>
      </w:r>
    </w:p>
    <w:bookmarkEnd w:id="2912"/>
    <w:bookmarkStart w:name="z2971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оповещение уполномоченного органа об аварийных случаях и транспортных происшествиях с судами, сбор необходимой информации и доказательств для проведения расследований, классификации и учета аварийных случаев и транспортных происшествий с судами;</w:t>
      </w:r>
    </w:p>
    <w:bookmarkEnd w:id="2913"/>
    <w:bookmarkStart w:name="z2972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места нахождения на территории морского порта государственных органов (пограничных, санитарно-карантинных, фитосанитарных, ветеринарных, органов государственных доходов и других);</w:t>
      </w:r>
    </w:p>
    <w:bookmarkEnd w:id="2914"/>
    <w:bookmarkStart w:name="z2973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и надзор технического состояния портовых сооружений и их эксплуатации;</w:t>
      </w:r>
    </w:p>
    <w:bookmarkEnd w:id="2915"/>
    <w:bookmarkStart w:name="z2974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протоколов,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916"/>
    <w:bookmarkStart w:name="z2975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за обеспечением безопасности судоходства и мореплавания;</w:t>
      </w:r>
    </w:p>
    <w:bookmarkEnd w:id="2917"/>
    <w:bookmarkStart w:name="z2976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2918"/>
    <w:bookmarkStart w:name="z2977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за безопасной эксплуатацией портовых сооружений;</w:t>
      </w:r>
    </w:p>
    <w:bookmarkEnd w:id="2919"/>
    <w:bookmarkStart w:name="z2978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порядке и случаях, предусмотренных законодательством Республики Казахстан, административного задержания морских судов, произведение досмотра морских судов;</w:t>
      </w:r>
    </w:p>
    <w:bookmarkEnd w:id="2920"/>
    <w:bookmarkStart w:name="z2979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требований, предъявляемых к комплектованию экипажа судна;</w:t>
      </w:r>
    </w:p>
    <w:bookmarkEnd w:id="2921"/>
    <w:bookmarkStart w:name="z2980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2922"/>
    <w:bookmarkStart w:name="z2981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923"/>
    <w:bookmarkStart w:name="z2982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проверок наличия судовых документов на судне;</w:t>
      </w:r>
    </w:p>
    <w:bookmarkEnd w:id="2924"/>
    <w:bookmarkStart w:name="z2983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задержания судов, плотов и иных плавучих объектов, не соответствующих требованиям обеспечения безопасности эксплуатации судов;</w:t>
      </w:r>
    </w:p>
    <w:bookmarkEnd w:id="2925"/>
    <w:bookmarkStart w:name="z2984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приостановления и запрещения движения,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926"/>
    <w:bookmarkStart w:name="z2985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27"/>
    <w:bookmarkStart w:name="z2986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928"/>
    <w:bookmarkStart w:name="z2987" w:id="2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МАП</w:t>
      </w:r>
    </w:p>
    <w:bookmarkEnd w:id="2929"/>
    <w:bookmarkStart w:name="z2988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МАП осуществляется капитаном, который несет персональную ответственность за выполнение возложенных на МАП задач и осуществление им своих полномочий.</w:t>
      </w:r>
    </w:p>
    <w:bookmarkEnd w:id="2930"/>
    <w:bookmarkStart w:name="z2989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Капитан МАП назначается на должность и освобождается от должности в соответствии с законодательством Республики Казахстан.</w:t>
      </w:r>
    </w:p>
    <w:bookmarkEnd w:id="2931"/>
    <w:bookmarkStart w:name="z2990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Капитан МАП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932"/>
    <w:bookmarkStart w:name="z2991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капитана МАП:</w:t>
      </w:r>
    </w:p>
    <w:bookmarkEnd w:id="2933"/>
    <w:bookmarkStart w:name="z2992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распоряжения, обязательные для всех находящихся в порту судов, физических и юридических лиц, в том числе объявляет допустимую проходную осадку судов на акватории и подходном канале порта;</w:t>
      </w:r>
    </w:p>
    <w:bookmarkEnd w:id="2934"/>
    <w:bookmarkStart w:name="z2993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находящиеся в порту суда для участия в спасании людей и судов, терпящих бедствие в пределах акватории порта;</w:t>
      </w:r>
    </w:p>
    <w:bookmarkEnd w:id="2935"/>
    <w:bookmarkStart w:name="z2994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административные взыскания в соответствии с законодательством Республики Казахстан об административных правонарушениях;</w:t>
      </w:r>
    </w:p>
    <w:bookmarkEnd w:id="2936"/>
    <w:bookmarkStart w:name="z2995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устанавливать обязательную лоцманскую проводку судов;</w:t>
      </w:r>
    </w:p>
    <w:bookmarkEnd w:id="2937"/>
    <w:bookmarkStart w:name="z2996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подвергает судно осмотру в случаях, установленных законодательством Республики Казахстан;</w:t>
      </w:r>
    </w:p>
    <w:bookmarkEnd w:id="2938"/>
    <w:bookmarkStart w:name="z2997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контрольный осмотр судна в целях проверки устранения недостатков, препятствующих выдаче разрешения на выход судна из морского порта;</w:t>
      </w:r>
    </w:p>
    <w:bookmarkEnd w:id="2939"/>
    <w:bookmarkStart w:name="z2998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о заходе и выходе судна из порта;</w:t>
      </w:r>
    </w:p>
    <w:bookmarkEnd w:id="2940"/>
    <w:bookmarkStart w:name="z2999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МАП в государственных органах и иных организациях;</w:t>
      </w:r>
    </w:p>
    <w:bookmarkEnd w:id="2941"/>
    <w:bookmarkStart w:name="z3000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самостоятельно решает вопросы деятельности МАП;</w:t>
      </w:r>
    </w:p>
    <w:bookmarkEnd w:id="2942"/>
    <w:bookmarkStart w:name="z3001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и освобождает от должностей работников МАП, применяет к ним меры поощрения, оказания материальной помощи и дисциплинарного взыскания;</w:t>
      </w:r>
    </w:p>
    <w:bookmarkEnd w:id="2943"/>
    <w:bookmarkStart w:name="z3002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944"/>
    <w:bookmarkStart w:name="z3003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исполняет указания и поручения руководства Комитета;</w:t>
      </w:r>
    </w:p>
    <w:bookmarkEnd w:id="2945"/>
    <w:bookmarkStart w:name="z3004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законодательством Республики Казахстан.</w:t>
      </w:r>
    </w:p>
    <w:bookmarkEnd w:id="2946"/>
    <w:bookmarkStart w:name="z3005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капитана морского порта входят:</w:t>
      </w:r>
    </w:p>
    <w:bookmarkEnd w:id="2947"/>
    <w:bookmarkStart w:name="z3006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надзора за судами, выходящими в море;</w:t>
      </w:r>
    </w:p>
    <w:bookmarkEnd w:id="2948"/>
    <w:bookmarkStart w:name="z3007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дача разрешения на выход судна из морского порта;</w:t>
      </w:r>
    </w:p>
    <w:bookmarkEnd w:id="2949"/>
    <w:bookmarkStart w:name="z3008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 в разрешении на выход судна из морского порта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2950"/>
    <w:bookmarkStart w:name="z3009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в средствах массовой информации сведений о сроках, установленных для подъема затонувшего имущества;</w:t>
      </w:r>
    </w:p>
    <w:bookmarkEnd w:id="2951"/>
    <w:bookmarkStart w:name="z3010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мер, направленные на противодействие коррупции и несение персональной ответственности за принятие антикоррупционных мер;</w:t>
      </w:r>
    </w:p>
    <w:bookmarkEnd w:id="2952"/>
    <w:bookmarkStart w:name="z3011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обязанностей в соответствии с законодательством Республики Казахстан.</w:t>
      </w:r>
    </w:p>
    <w:bookmarkEnd w:id="2953"/>
    <w:bookmarkStart w:name="z3012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капитана МАП в период его отсутствия осуществляется лицом, его замещающим в соответствии с действующим законодательством.</w:t>
      </w:r>
    </w:p>
    <w:bookmarkEnd w:id="2954"/>
    <w:bookmarkStart w:name="z3013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Капитан определяет полномочия своих заместителей в соответствии с действующим законодательством.</w:t>
      </w:r>
    </w:p>
    <w:bookmarkEnd w:id="2955"/>
    <w:bookmarkStart w:name="z3014" w:id="2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МАП</w:t>
      </w:r>
    </w:p>
    <w:bookmarkEnd w:id="2956"/>
    <w:bookmarkStart w:name="z3015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МАП может иметь на праве оперативного управления обособленное имущество в случаях, предусмотренных законодательством. Имущество МАП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957"/>
    <w:bookmarkStart w:name="z3016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МАП, относится к республиканской собственности.</w:t>
      </w:r>
    </w:p>
    <w:bookmarkEnd w:id="2958"/>
    <w:bookmarkStart w:name="z3017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МАП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59"/>
    <w:bookmarkStart w:name="z3018" w:id="2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МАП</w:t>
      </w:r>
    </w:p>
    <w:bookmarkEnd w:id="2960"/>
    <w:bookmarkStart w:name="z3019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МАП осуществляются в соответствии с законодательством Республики Казахстан.</w:t>
      </w:r>
    </w:p>
    <w:bookmarkEnd w:id="29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