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9c70" w14:textId="65b9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2022 года № 34-133 "О бюджетах города Саркан и сельских округов Сарканского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21 сентября 2023 года № 11-46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34-133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177299)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Саркан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254 493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116 135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субвенции 138 358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256 374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-1881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1881 тысяча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- 1881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2.Утвердить бюджет Алмалинского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71 029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12 500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58 529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72 840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-1 811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1 811 тысяча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1 811 тысяча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Аманбоктерского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37 551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36 251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37 770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-219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219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219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4.Утвердить бюджет Бакалинского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43 171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37 471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43 905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-734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734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Екиашинского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60 144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7 800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52 344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63 845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– 3 701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- 3701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3 701 тысяча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Утвердить бюджет Карабогетского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39 749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5 000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34 749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40 293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-544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544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544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Койлыкского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58 115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40 839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58 580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-465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465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465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Коктерекского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40 878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1 700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39 178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41 060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-182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182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182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Черкасского сельского округа на 2023-2025 годы согласно приложениям 34, 35, 36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54 040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8 000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46 040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56 510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-2 470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2 470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2 470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21 сентября 2023 года № 11-46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29 декабря 2022 года №34-133</w:t>
            </w:r>
          </w:p>
        </w:tc>
      </w:tr>
    </w:tbl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21 сентября 2023 года № 11-46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29 декабря 2022 года №34-133</w:t>
            </w:r>
          </w:p>
        </w:tc>
      </w:tr>
    </w:tbl>
    <w:bookmarkStart w:name="z18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21 сентября 2023 года № 11-46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29 декабря 2022 года №34-133</w:t>
            </w:r>
          </w:p>
        </w:tc>
      </w:tr>
    </w:tbl>
    <w:bookmarkStart w:name="z19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2023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21 сентября 2023 года № 11-46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29 декабря 2022 года №34-133</w:t>
            </w:r>
          </w:p>
        </w:tc>
      </w:tr>
    </w:tbl>
    <w:bookmarkStart w:name="z19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2023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21 сентября 2023 года № 11-46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29 декабря 2022 года №34-133</w:t>
            </w:r>
          </w:p>
        </w:tc>
      </w:tr>
    </w:tbl>
    <w:bookmarkStart w:name="z20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21 сентября 2023 года № 11-46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29 декабря 2022 года №34-133</w:t>
            </w:r>
          </w:p>
        </w:tc>
      </w:tr>
    </w:tbl>
    <w:bookmarkStart w:name="z21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21 сентября 2023 года № 11-46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29 декабря 2022 года №34-133</w:t>
            </w:r>
          </w:p>
        </w:tc>
      </w:tr>
    </w:tbl>
    <w:bookmarkStart w:name="z2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2023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21 сентября 2023 года № 11-46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29 декабря 2022 года №34-133</w:t>
            </w:r>
          </w:p>
        </w:tc>
      </w:tr>
    </w:tbl>
    <w:bookmarkStart w:name="z22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21 сентября 2023 года № 11-46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29 декабря 2022 года №34-133</w:t>
            </w:r>
          </w:p>
        </w:tc>
      </w:tr>
    </w:tbl>
    <w:bookmarkStart w:name="z23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2023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