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2b6b" w14:textId="e802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Сарканского районного маслихата от 29 декабря 2022 года № 34-133 "О бюджетах города Саркан и сельских округов Сарканского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18 августа 2023 года № 9-39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Сарканского районного маслихата "О бюджетах города Саркан и сельских округов Сарканского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34-133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177299)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Саркан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225 693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87 335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субвенции 138 358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227 574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-1881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1881 тысяча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- 1881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2.Утвердить бюджет Амангельдинского сельского округа на 2023-2025 годы согласно приложениям 10, 11, 12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49 831 тысяча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5 300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44 531 тысяча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54 441 тысяча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– 4 610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4 610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4 610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Екиашинского сельского округа на 2023-2025 годы согласно приложениям 16, 17, 18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60 144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7 800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52 344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63 845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– 3 701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- 3701 тысяча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3 701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Утвердить бюджет Карабогетского сельского округа на 2023-2025 годы согласно приложениям 19, 20, 21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39 749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34 749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40 293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-544 тысячи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544 тысячи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544 тысячи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Карашыганского сельского округа на 2023-2025 годы согласно приложениям 22, 23, 24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38 568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2 300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36 268 тысяча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38 568 тысяча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Койлыкского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58 115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11 276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40 839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58 580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-465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465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465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Черкасского сельского округа на 2023-2025 годы согласно приложениям 34, 35, 36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54 040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8 000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46 040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56 510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-2 470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2 470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2 470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18 августа 2023 года № 9-39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2022 года №34-133</w:t>
            </w:r>
          </w:p>
        </w:tc>
      </w:tr>
    </w:tbl>
    <w:bookmarkStart w:name="z14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2023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18 августа 2023 года № 9-39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29 декабря 2022 года №34-133</w:t>
            </w:r>
          </w:p>
        </w:tc>
      </w:tr>
    </w:tbl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2023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18 августа 2023 года № 9-39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29 декабря 2022 года №34-133</w:t>
            </w:r>
          </w:p>
        </w:tc>
      </w:tr>
    </w:tbl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2023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18 августа 2023 года № 9-39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29 декабря 2022 года №34-133</w:t>
            </w:r>
          </w:p>
        </w:tc>
      </w:tr>
    </w:tbl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2023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18 августа 2023 года № 9-39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29 декабря 2022 года №34-133</w:t>
            </w:r>
          </w:p>
        </w:tc>
      </w:tr>
    </w:tbl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2023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18 августа 2023 года № 9-39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29 декабря 2022 года №34-133</w:t>
            </w:r>
          </w:p>
        </w:tc>
      </w:tr>
    </w:tbl>
    <w:bookmarkStart w:name="z17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2023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18 августа 2023 года № 9-39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29 декабря 2022 года №34-133</w:t>
            </w:r>
          </w:p>
        </w:tc>
      </w:tr>
    </w:tbl>
    <w:bookmarkStart w:name="z1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2023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