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e550a" w14:textId="a4e55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Сарканского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области Жетісу от 10 мая 2023 года № 5-26. Утратило силу решением Сарканского районного маслихата области Жетісу от 22 октября 2025 года № 47-182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Сарканского районного маслихата области Жетісу от 22.10.2025 </w:t>
      </w:r>
      <w:r>
        <w:rPr>
          <w:rFonts w:ascii="Times New Roman"/>
          <w:b w:val="false"/>
          <w:i w:val="false"/>
          <w:color w:val="ff0000"/>
          <w:sz w:val="28"/>
        </w:rPr>
        <w:t>№ 47-182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Сарканский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прилагаемую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Методику оценки деятельности административных государственных служащих корпуса "Б" ГУ "Аппарат Сарканского районного маслихата".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Сарканского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Сарканского районного маслихата от 10 мая 2023 года № 5-26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12) пункта 2, абзац второй пункта 5 и глава 6 Методики действуют до 31.08.2023 решением Сарканского районного маслихата области Жетісу от 18.08.2023 </w:t>
      </w:r>
      <w:r>
        <w:rPr>
          <w:rFonts w:ascii="Times New Roman"/>
          <w:b w:val="false"/>
          <w:i w:val="false"/>
          <w:color w:val="ff0000"/>
          <w:sz w:val="28"/>
        </w:rPr>
        <w:t>№ 9-40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его первого официального опубликования).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ГУ "Аппарат Сарканского районного маслихата"</w:t>
      </w:r>
    </w:p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Сарканского районного маслихата"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- Закон), Приложением 2 к приказу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№ 16299) (далее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 Сарканского районного маслихата" (далее - аппарат маслихата).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маслихата– административный государственный служащий корпуса "Б" категорий, Е-2;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маслихата;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маслихата или служащий корпуса "Б";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маслихата и направленные на достижение документов системы государственного планирования и на повышение эффективности деятельности государственного органа;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-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 внесенными решением Сарканского районного маслихата области Жетісу от 18.08.2023 </w:t>
      </w:r>
      <w:r>
        <w:rPr>
          <w:rFonts w:ascii="Times New Roman"/>
          <w:b w:val="false"/>
          <w:i w:val="false"/>
          <w:color w:val="000000"/>
          <w:sz w:val="28"/>
        </w:rPr>
        <w:t>№ 9-40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- оценка) проводится для определения эффективности и качества их работы посредством единой информационной системы по управлению персоналом (далее -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Сарканского районного маслихата области Жетісу от 18.08.2023 </w:t>
      </w:r>
      <w:r>
        <w:rPr>
          <w:rFonts w:ascii="Times New Roman"/>
          <w:b w:val="false"/>
          <w:i w:val="false"/>
          <w:color w:val="000000"/>
          <w:sz w:val="28"/>
        </w:rPr>
        <w:t>№ 9-40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Сарканского районного маслихата области Жетісу от 18.08.2023 </w:t>
      </w:r>
      <w:r>
        <w:rPr>
          <w:rFonts w:ascii="Times New Roman"/>
          <w:b w:val="false"/>
          <w:i w:val="false"/>
          <w:color w:val="000000"/>
          <w:sz w:val="28"/>
        </w:rPr>
        <w:t>№ 9-40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Сарканского районного маслихата области Жетісу от 18.08.2023 </w:t>
      </w:r>
      <w:r>
        <w:rPr>
          <w:rFonts w:ascii="Times New Roman"/>
          <w:b w:val="false"/>
          <w:i w:val="false"/>
          <w:color w:val="000000"/>
          <w:sz w:val="28"/>
        </w:rPr>
        <w:t>№ 9-40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служащим корпуса "Б" аппарата маслихата, в функциональные обязанности которого входит ведение кадровых вопросов – главным специалистом аппарата маслихата (далее – уполномоченное лицо), в том числе посредством информационной системы.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уполномоченным лицом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Уполномоченное лицо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Сарканского районного маслихата области Жетісу от 18.08.2023 </w:t>
      </w:r>
      <w:r>
        <w:rPr>
          <w:rFonts w:ascii="Times New Roman"/>
          <w:b w:val="false"/>
          <w:i w:val="false"/>
          <w:color w:val="000000"/>
          <w:sz w:val="28"/>
        </w:rPr>
        <w:t>№ 9-40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аппарате маслихата в течение трех лет со дня завершения оценки, а также при наличии технической возможности в информационной системе.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уполномоченным лицом при содействии всех заинтересованных лиц и сторон.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Уполномоченное лицо обеспечивает: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уполномоченному лицу и участникам калибровочных сессий.</w:t>
      </w:r>
    </w:p>
    <w:bookmarkEnd w:id="54"/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маслихата осуществляется на основе оценки достижения КЦИ.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уполномоченного лица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приложению 1 Типовой методики.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уполномоченное лицо обеспечивает (при наличии технической возможности) размещение индивидуального плана работы в информационной системе.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маслихата осуществляется оценивающим лицом в сроки, установленные в пункте 5.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уполномоченное лицо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стратегических целей государственного органа, либо на повышение эффективности деятельности государственного органа.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уполномоченное лицо,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уполномоченным лицом.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Типовой методики.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Типовой Методики.</w:t>
      </w:r>
    </w:p>
    <w:bookmarkEnd w:id="74"/>
    <w:bookmarkStart w:name="z8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аппарата маслихата по форме, согласно приложению 4 Типовой методики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уполномоченное лицо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уполномоченным лицом.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Типовой методики.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5"/>
    <w:bookmarkStart w:name="z9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аппарата маслихата проходят оценку методом 360 по форме, согласно приложению 5 Типовой методики, служащие корпуса "Б" по форме, согласно приложению 6 Типовой методики.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Уполномоченное лицо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Типовой методики. При формировании тематики семинаров повышения квалификации и дисциплин курсов переподготовки уполномоченным лицом должны быть учтены результаты оценки метода 360, в том числе наименее выраженные компетенции служащего.</w:t>
      </w:r>
    </w:p>
    <w:bookmarkEnd w:id="118"/>
    <w:bookmarkStart w:name="z129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аппарат маслихата проводит калибровочные сессии в порядке, предусмотренном в пункте 13 настоящей Методики.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Уполномоченное лицо организовывает деятельность калибровочной сессии.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Уполномоченное лицо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Start w:name="z2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дополнена главой 6 решения Сарканского районного маслихата области Жетісу от 18.08.2023 </w:t>
      </w:r>
      <w:r>
        <w:rPr>
          <w:rFonts w:ascii="Times New Roman"/>
          <w:b w:val="false"/>
          <w:i w:val="false"/>
          <w:color w:val="ff0000"/>
          <w:sz w:val="28"/>
        </w:rPr>
        <w:t>№ 9-40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его первого официального опубликования).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Порядок оценки достижения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типовой Методике, и подписывает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уполномоченное лицо не позднее 2 рабочих дней выносит его на рассмотрение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Рассмотрение результатов оценки Комиссией и обжалование результатов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Уполномоченное лицо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уполномоченное лицо.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Уполномоченное лицо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Уполномоченное лицо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Типовой Методике (далее - протокол).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Уполномоченное лицо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