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038e" w14:textId="fc30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Сарканского района от 25 апреля 2023 года №133 "Об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12 июля 2023 года № 231. Утратило силу постановлением акимата Сарканского района области Жетісу от 16 октября 2025 года № 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16.10.2025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Сарканского района от 25 апреля 2023 года №133 "Об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акима области Жетісу и областных управлений, а также приложения 9, 10 и 11 к Методике оценки деятельности административных государственных служащих корпуса "Б" аппарата акима области Жетісу и областных управлений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Сарканского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№ 231 от "12" июля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0"/>
    <w:bookmarkStart w:name="z35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4"/>
    <w:bookmarkStart w:name="z3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5"/>
    <w:bookmarkStart w:name="z3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4"/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