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2b7a" w14:textId="fb12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Жаркент и сельских округов Панфиловского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25 декабря 2023 года № 8-14-66.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16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Панфиловский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Жаркент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592 616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563 607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29 009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715 291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122 675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122 675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122 675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00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Айдарлинского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41 631 тысяча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4853 тысячи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36 778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42 965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1334 тысячи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1334 тысячи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1334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00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Баскунчинского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246 597 тысяч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16 162 тысячи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230 435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256 052 тысячи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9 455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9 455 тысяч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9 455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00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Бирликского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91 212 тысяч тенге, в том числе: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70 070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107 823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16 611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16 611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00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Жаскентского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53 660 тысяч тенге, в том числе: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9 740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9 740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00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Коктальского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7"/>
    <w:bookmarkStart w:name="z1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69 663 тысячи тенге, в том числе: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69 640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24 696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24 696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00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Конуроленского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9"/>
    <w:bookmarkStart w:name="z1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50 421 тысяча тенге, в том числе:</w:t>
      </w:r>
    </w:p>
    <w:bookmarkEnd w:id="60"/>
    <w:bookmarkStart w:name="z12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10 676 тысяч тенге;</w:t>
      </w:r>
    </w:p>
    <w:bookmarkEnd w:id="61"/>
    <w:bookmarkStart w:name="z12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2"/>
    <w:bookmarkStart w:name="z12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3"/>
    <w:bookmarkStart w:name="z12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39 745 тысяч тенге;</w:t>
      </w:r>
    </w:p>
    <w:bookmarkEnd w:id="64"/>
    <w:bookmarkStart w:name="z12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52 582 тысячи тенге;</w:t>
      </w:r>
    </w:p>
    <w:bookmarkEnd w:id="65"/>
    <w:bookmarkStart w:name="z12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6"/>
    <w:bookmarkStart w:name="z12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7"/>
    <w:bookmarkStart w:name="z12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8"/>
    <w:bookmarkStart w:name="z12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9"/>
    <w:bookmarkStart w:name="z12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70"/>
    <w:bookmarkStart w:name="z13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71"/>
    <w:bookmarkStart w:name="z13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2 161 тысяча тенге;</w:t>
      </w:r>
    </w:p>
    <w:bookmarkEnd w:id="72"/>
    <w:bookmarkStart w:name="z13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2 161 тысяча тенге, в том числе:</w:t>
      </w:r>
    </w:p>
    <w:bookmarkEnd w:id="73"/>
    <w:bookmarkStart w:name="z13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4"/>
    <w:bookmarkStart w:name="z13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2 161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00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Пиджимского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76"/>
    <w:bookmarkStart w:name="z13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115 958 тысяч тенге, в том числе: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100 897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187 157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71 199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71 199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71 199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00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Сарыбельского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78"/>
    <w:bookmarkStart w:name="z15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58 584 тысячи тенге, в том числе:</w:t>
      </w:r>
    </w:p>
    <w:bookmarkEnd w:id="79"/>
    <w:bookmarkStart w:name="z1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4 493 тысячи тенге;</w:t>
      </w:r>
    </w:p>
    <w:bookmarkEnd w:id="80"/>
    <w:bookmarkStart w:name="z15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1"/>
    <w:bookmarkStart w:name="z15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2"/>
    <w:bookmarkStart w:name="z15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54 091 тысяча тенге;</w:t>
      </w:r>
    </w:p>
    <w:bookmarkEnd w:id="83"/>
    <w:bookmarkStart w:name="z16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67 051 тысяча тенге;</w:t>
      </w:r>
    </w:p>
    <w:bookmarkEnd w:id="84"/>
    <w:bookmarkStart w:name="z16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5"/>
    <w:bookmarkStart w:name="z1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6"/>
    <w:bookmarkStart w:name="z1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7"/>
    <w:bookmarkStart w:name="z16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8"/>
    <w:bookmarkStart w:name="z1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9"/>
    <w:bookmarkStart w:name="z16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0"/>
    <w:bookmarkStart w:name="z16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8 467 тысяч тенге;</w:t>
      </w:r>
    </w:p>
    <w:bookmarkEnd w:id="91"/>
    <w:bookmarkStart w:name="z16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8 467 тысяч тенге, в том числе:</w:t>
      </w:r>
    </w:p>
    <w:bookmarkEnd w:id="92"/>
    <w:bookmarkStart w:name="z1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93"/>
    <w:bookmarkStart w:name="z17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8 467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00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Талдынского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95"/>
    <w:bookmarkStart w:name="z17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51 922 тысячи тенге, в том числе: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56 583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4 661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00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Улкенагашского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97"/>
    <w:bookmarkStart w:name="z19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48 838 тысяч тенге, в том числе: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4 510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4 510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00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Улкеншыганского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99"/>
    <w:bookmarkStart w:name="z2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67 181 тысяча тенге, в том числе: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21 983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4 507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4 507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00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Ушаральского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01"/>
    <w:bookmarkStart w:name="z2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52 799 тысяч тенге, в том числе:</w:t>
      </w:r>
    </w:p>
    <w:bookmarkEnd w:id="102"/>
    <w:bookmarkStart w:name="z2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15 008 тысяч тенге;</w:t>
      </w:r>
    </w:p>
    <w:bookmarkEnd w:id="103"/>
    <w:bookmarkStart w:name="z2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4"/>
    <w:bookmarkStart w:name="z2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5"/>
    <w:bookmarkStart w:name="z2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37 791 тысяча тенге;</w:t>
      </w:r>
    </w:p>
    <w:bookmarkEnd w:id="106"/>
    <w:bookmarkStart w:name="z2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56 508 тысяч тенге;</w:t>
      </w:r>
    </w:p>
    <w:bookmarkEnd w:id="107"/>
    <w:bookmarkStart w:name="z2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8"/>
    <w:bookmarkStart w:name="z2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9"/>
    <w:bookmarkStart w:name="z2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2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1"/>
    <w:bookmarkStart w:name="z2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12"/>
    <w:bookmarkStart w:name="z2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3"/>
    <w:bookmarkStart w:name="z2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3 709 тысяч тенге;</w:t>
      </w:r>
    </w:p>
    <w:bookmarkEnd w:id="114"/>
    <w:bookmarkStart w:name="z2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3 709 тысяч тенге, в том числе:</w:t>
      </w:r>
    </w:p>
    <w:bookmarkEnd w:id="115"/>
    <w:bookmarkStart w:name="z2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16"/>
    <w:bookmarkStart w:name="z2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3 709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00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Шолакайского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18"/>
    <w:bookmarkStart w:name="z2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50 916 тысяч тенге, в том числе:</w:t>
      </w:r>
    </w:p>
    <w:bookmarkEnd w:id="119"/>
    <w:bookmarkStart w:name="z2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19 193 тысячи тенге;</w:t>
      </w:r>
    </w:p>
    <w:bookmarkEnd w:id="120"/>
    <w:bookmarkStart w:name="z2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1"/>
    <w:bookmarkStart w:name="z2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2"/>
    <w:bookmarkStart w:name="z2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31 723 тысячи тенге;</w:t>
      </w:r>
    </w:p>
    <w:bookmarkEnd w:id="123"/>
    <w:bookmarkStart w:name="z2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55 277 тысяч тенге;</w:t>
      </w:r>
    </w:p>
    <w:bookmarkEnd w:id="124"/>
    <w:bookmarkStart w:name="z2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25"/>
    <w:bookmarkStart w:name="z2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26"/>
    <w:bookmarkStart w:name="z2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7"/>
    <w:bookmarkStart w:name="z2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8"/>
    <w:bookmarkStart w:name="z2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9"/>
    <w:bookmarkStart w:name="z2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0"/>
    <w:bookmarkStart w:name="z2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4 361 тысяча тенге;</w:t>
      </w:r>
    </w:p>
    <w:bookmarkEnd w:id="131"/>
    <w:bookmarkStart w:name="z2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4 361 тысяча тенге, в том числе:</w:t>
      </w:r>
    </w:p>
    <w:bookmarkEnd w:id="132"/>
    <w:bookmarkStart w:name="z2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33"/>
    <w:bookmarkStart w:name="z2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4 361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00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бюджетные изъятия в районный бюджет в сумме 365 675 тысяч тенге в бюджетах города Жаркент и сельских округов на 2024 год. Из них город Жаркент 333 191 тысяча тенге, Коктальский сельский округ 2 489 тысяч тенге, Пиджимский сельский округ 29 995 тысяч тенге.</w:t>
      </w:r>
    </w:p>
    <w:bookmarkEnd w:id="135"/>
    <w:bookmarkStart w:name="z2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2024 года.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25 декабря 2023 года №8-14-66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ff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2024 год 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-122 675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25 декабря 2023 года №8-14-66</w:t>
            </w:r>
          </w:p>
        </w:tc>
      </w:tr>
    </w:tbl>
    <w:bookmarkStart w:name="z26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2025 год 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25 декабря 2023 года №8-14-66</w:t>
            </w:r>
          </w:p>
        </w:tc>
      </w:tr>
    </w:tbl>
    <w:bookmarkStart w:name="z26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2026 год 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25 декабря 2023 года №8-14-66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ff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2024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25 декабря 2023 года №8-14-66</w:t>
            </w:r>
          </w:p>
        </w:tc>
      </w:tr>
    </w:tbl>
    <w:bookmarkStart w:name="z27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2025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Панфиловского районного маслихата от 25 декабря 2023 года №8-14-66</w:t>
            </w:r>
          </w:p>
        </w:tc>
      </w:tr>
    </w:tbl>
    <w:bookmarkStart w:name="z27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2026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25 декабря 2023 года №8-14-66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ff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2024 год 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Панфиловского районного маслихата от 25 декабря 2023 года №8-14-66</w:t>
            </w:r>
          </w:p>
        </w:tc>
      </w:tr>
    </w:tbl>
    <w:bookmarkStart w:name="z27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2025 год 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Панфиловского районного маслихата от 25 декабря 2023 года №8-14-66</w:t>
            </w:r>
          </w:p>
        </w:tc>
      </w:tr>
    </w:tbl>
    <w:bookmarkStart w:name="z28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2026 год 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25 декабря 2023 года №8-14-66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ff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 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Панфиловского районного маслихата от 25 декабря 2023 года №8-14-66</w:t>
            </w:r>
          </w:p>
        </w:tc>
      </w:tr>
    </w:tbl>
    <w:bookmarkStart w:name="z28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 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Панфиловского районного маслихата от 25 декабря 2023 года №8-14-66</w:t>
            </w:r>
          </w:p>
        </w:tc>
      </w:tr>
    </w:tbl>
    <w:bookmarkStart w:name="z28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2026 год 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25 декабря 2023 года №8-14-66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ff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2024 год 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Панфиловского районного маслихата от 25 декабря 2023 года №8-14-66</w:t>
            </w:r>
          </w:p>
        </w:tc>
      </w:tr>
    </w:tbl>
    <w:bookmarkStart w:name="z29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2025 год 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Панфиловского районного маслихата от 25 декабря 2023 года №8-14-66</w:t>
            </w:r>
          </w:p>
        </w:tc>
      </w:tr>
    </w:tbl>
    <w:bookmarkStart w:name="z29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2026 год 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Панфиловского районного маслихата от 25 декабря 2023 года №8-14-66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ff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2024 год 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Панфиловского районного маслихата от 25 декабря 2023 года №8-14-66</w:t>
            </w:r>
          </w:p>
        </w:tc>
      </w:tr>
    </w:tbl>
    <w:bookmarkStart w:name="z29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2025 год 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Панфиловского районного маслихата от 25 декабря 2023 года №8-14-66</w:t>
            </w:r>
          </w:p>
        </w:tc>
      </w:tr>
    </w:tbl>
    <w:bookmarkStart w:name="z29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2026 год 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Панфиловского районного маслихата от 25 декабря 2023 года №8-14-66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ff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2024 год 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Панфиловского районного маслихата от 25 декабря 2023 года №8-14-66</w:t>
            </w:r>
          </w:p>
        </w:tc>
      </w:tr>
    </w:tbl>
    <w:bookmarkStart w:name="z30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2025 год 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Панфиловского районного маслихата от 25 декабря 2023 года №8-14-66</w:t>
            </w:r>
          </w:p>
        </w:tc>
      </w:tr>
    </w:tbl>
    <w:bookmarkStart w:name="z30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2026 год 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Панфиловского районного маслихата от 25 декабря 2023 года №8-14-66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ff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2024 год 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-71 199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Панфиловского районного маслихата от 25 декабря 2023 года №8-14-66</w:t>
            </w:r>
          </w:p>
        </w:tc>
      </w:tr>
    </w:tbl>
    <w:bookmarkStart w:name="z30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2025 год 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Панфиловского районного маслихата от 25 декабря 2023 года №8-14-66</w:t>
            </w:r>
          </w:p>
        </w:tc>
      </w:tr>
    </w:tbl>
    <w:bookmarkStart w:name="z31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2026 год 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Панфиловского районного маслихата от 25 декабря 2023 года №8-14-66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ff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2024 год 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Панфиловского районного маслихата от 25 декабря 2023 года №8-14-66</w:t>
            </w:r>
          </w:p>
        </w:tc>
      </w:tr>
    </w:tbl>
    <w:bookmarkStart w:name="z31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2025 год 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Панфиловского районного маслихата от 25 декабря 2023 года №8-14-66</w:t>
            </w:r>
          </w:p>
        </w:tc>
      </w:tr>
    </w:tbl>
    <w:bookmarkStart w:name="z31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2026 год 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Панфиловского районного маслихата от 25 декабря 2023 года №8-14-66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ff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2024 год 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Панфиловского районного маслихата от 25 декабря 2023 года №8-14-66</w:t>
            </w:r>
          </w:p>
        </w:tc>
      </w:tr>
    </w:tbl>
    <w:bookmarkStart w:name="z32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2025 год 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Панфиловского районного маслихата от 25 декабря 2023 года №8-14-66</w:t>
            </w:r>
          </w:p>
        </w:tc>
      </w:tr>
    </w:tbl>
    <w:bookmarkStart w:name="z32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2026 год 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Панфиловского районного маслихата от 25 декабря 2023 года №8-14-66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ff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2024 год 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Панфиловского районного маслихата от 25 декабря 2023 года №8-14-66</w:t>
            </w:r>
          </w:p>
        </w:tc>
      </w:tr>
    </w:tbl>
    <w:bookmarkStart w:name="z32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2025 год 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Панфиловского районного маслихата от 25 декабря 2023 года №8-14-66</w:t>
            </w:r>
          </w:p>
        </w:tc>
      </w:tr>
    </w:tbl>
    <w:bookmarkStart w:name="z32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2026 год 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Панфиловского районного маслихата от 25 декабря 2023 года №8-14-66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ff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2024 год 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Панфиловского районного маслихата от 25 декабря 2023 года №8-14-66</w:t>
            </w:r>
          </w:p>
        </w:tc>
      </w:tr>
    </w:tbl>
    <w:bookmarkStart w:name="z33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2025 год 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Панфиловского районного маслихата от 25 декабря 2023 года №8-14-66</w:t>
            </w:r>
          </w:p>
        </w:tc>
      </w:tr>
    </w:tbl>
    <w:bookmarkStart w:name="z33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2026 год 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Панфиловского районного маслихата от 25 декабря 2023 года №8-14-66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ff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2024 год 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Панфиловского районного маслихата от 25 декабря 2023 года №8-14-66</w:t>
            </w:r>
          </w:p>
        </w:tc>
      </w:tr>
    </w:tbl>
    <w:bookmarkStart w:name="z33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2025 год 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Панфиловского районного маслихата от 25 декабря 2023 года №8-14-66</w:t>
            </w:r>
          </w:p>
        </w:tc>
      </w:tr>
    </w:tbl>
    <w:bookmarkStart w:name="z34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2026 год 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Панфиловского районного маслихата от 25 декабря 2023 года №8-14-66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Панфиловского районного маслихата области Жетісу от 02.12.2024 </w:t>
      </w:r>
      <w:r>
        <w:rPr>
          <w:rFonts w:ascii="Times New Roman"/>
          <w:b w:val="false"/>
          <w:i w:val="false"/>
          <w:color w:val="ff0000"/>
          <w:sz w:val="28"/>
        </w:rPr>
        <w:t>№ 8-34-141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2024 год 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Панфиловского районного маслихата от 25 декабря 2023 года №8-14-66</w:t>
            </w:r>
          </w:p>
        </w:tc>
      </w:tr>
    </w:tbl>
    <w:bookmarkStart w:name="z34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2025 год 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Панфиловского районного маслихата от 25 декабря 2023 года №8-14-66</w:t>
            </w:r>
          </w:p>
        </w:tc>
      </w:tr>
    </w:tbl>
    <w:bookmarkStart w:name="z34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2026 год 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