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970e" w14:textId="d729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Панфиловском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23 ноября 2023 года № 8-13-61. Утратило силу решением Панфиловского районного маслихата области Жетісу от 26 декабря 2025 года № 8-53-231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Панфиловского районного маслихата области Жетісу от 26.12.2025 </w:t>
      </w:r>
      <w:r>
        <w:rPr>
          <w:rFonts w:ascii="Times New Roman"/>
          <w:b w:val="false"/>
          <w:i w:val="false"/>
          <w:color w:val="ff0000"/>
          <w:sz w:val="28"/>
        </w:rPr>
        <w:t>№ 8-53-231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приказом Министра национальной экономики Республики Казахстан от от 23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Панфиловский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в Панфиловском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23 ноября 2023 года № 8-13-61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Панфиловском районе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города районного значения, села, поселка, сельского округа.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значения, села, поселка, сельского округа подразделяется на участки (села, микрорайоны, улицы, многоквартирные жилые дома).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города районного значения,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города районного значения, сельского округа или уполномоченным им лицом.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районного значения, сельского округа или уполномоченное им лицо.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Панфиловского района.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значения, села, поселка и сельского округа для регистрации.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