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1d79" w14:textId="70e1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2022 года № 7-33-167 "О бюджете Панфиловского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16 ноября 2023 года № 8-12-58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7-33-167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177517)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11 370 933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3 981 677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51 060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231 734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7 106 462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12 709 703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46 507 тысяч тенге, в том числе: бюджетные кредиты 93 150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46 643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1 385 277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1 385 277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725 998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122 746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782 025 тысяч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"96 824" заменить на цифры "57 102".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16 ноября 2023 года № 8-12-58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26 декабря 2022 года № 7-33-167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