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87aa" w14:textId="cd28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7-33-168 "О бюджетах города Жаркент и сельских округов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28 апреля 2023 года № 8-3-19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177519)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542 784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451 189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91 595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661 158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(-)118 374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118 374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118 374 тысячи тенге.".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37 525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33 614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41 366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3841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3841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3841 тысяча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60 321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64 996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4675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4675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4675 тысяч тенге.".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94 732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79 682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100 308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5576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5576 тысяч тенге.".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61 949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14 534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47 415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71 170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9221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9221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9221 тысяча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82 730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48 762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85 169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2439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2439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2439 тысяч тенге.".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51 093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9 911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41 182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54 934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3841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3841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3841 тысяча тенге.".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75 214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57 698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17 516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87 037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11 823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11 823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11 823 тысячи тенге.".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57 932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6 919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51 013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60 140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2208 тысяч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53 964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9 281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44 683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61 094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7130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7130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7130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53 723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5 384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48 339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53 995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85 338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35 786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49 552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91 068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6311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6311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6311 тысяч тенге.".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75 590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11 969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63 621 тысяча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76 402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812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812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812 тысяч тенге.".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78 716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17 851 тысяча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60 865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82 366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3648 тысяч тенге.".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7-33-168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26 декабря 2022 года № 7-33-168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26 декабря 2022 года № 7-33-168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26 декабря 2022 года № 7-33-168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26 декабря 2022 года № 7-33-168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26 декабря 2022 года № 7-33-168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26 декабря 2022 года № 7-33-168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26 декабря 2022 года № 7-33-168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26 декабря 2022 года № 7-33-168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26 декабря 2022 года № 7-33-168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26 декабря 2022 года № 7-33-168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26 декабря 2022 года № 7-33-168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26 декабря 2022 года № 7-33-168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28 апреля 2023 года № 8-3-19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26 декабря 2022 года № 7-33-168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