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26c" w14:textId="7541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13 декабря 2023 года № 541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Приказ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Панфиловского района от 15 февраля 2023 года № 58 "Об утверждении рабочего регламента акимата Панфиловского района".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Е. Скакова.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"__" _____ 2023 года № 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Панфиловского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Панфиловского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Панфиловского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Жетісу.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маслихата Панфиловского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Панфиловского района (далее – аппарат).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города Жаркент, сельских округов и другим должностным лицам.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областных государственных органов и иные должностные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областного, районного маслихатов, акимы города Жаркент, сельских округов, а также руководители районных исполнительных и территориальных подразделений областных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областных государственных органов и организациям, которым в протоколе даны соответствующие поручения.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областных государственных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областных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