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d09c" w14:textId="131d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Панфиловского района от 26 апреля 2023 года №174 "Об утверждении Методики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1 августа 2023 года № 323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постановление акимата Панфиловского района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бюджета, а также приложения 9, 10 и 11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 действуют до 31 августа 2023 года.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Панфиловского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М.Сагымбек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района от "____" __________ 2023 года № _____ О внесении изменений в постановление акимата Панфиловского района от 26 апреля 2023 года №174 "Об утверждении Методики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службы управления персоналом отделения аппарата акима Жумабекова Шолпан Ерсиновна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района Керимбеков Толеухан Нурдаулетович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района Ешенов Дидар Болатович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района Досмаилов Канат Нуркешович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района Скаков Ербол Абылайханович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отдела экономики и финансов Рамазанова Сауле Касымхановна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юридического, государственно-правового отделения аппарата акима Джамалов Мехрибан Аманжановна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общего отделения аппарата акима района Муналиева Гулнар Нуракыновна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 "Аппарат акима Панфиловского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Е. Скаков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2023 года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рассылки к постановлению акимата района от "____" __________ 2023 года № _____ О внесении изменений в постановление акимата Панфиловского района от 26 апреля 2023 года №174 "Об утверждении Методики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бюджета"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Районному отделу экономики и финансов – 1 экземпляр;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Районному отделу жилищно-коммунального хозяйства, пассажирского транспорта, автомобильных дорог и жилищной инспекции – 1 экземпляр;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внутренней политики, культуры, развития языков и спорта – 1 экземпляр;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предпринимательства – 1 экземпляр;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Районному отделу занятости и социальных программ – 1 экземпляр: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Районному отделу сельского хозяйства и земельных отношений – 1 экземпляр;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строительства, архитектуры градостроительства – 1 экземпляр;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г.Жаркент и сельские округа – 14 экземпляр;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служба управления персоналом отделения аппарата акима Ш.Жумабекова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Направлено: "____" ___________ 2023 г.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общего отделения аппарата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№ ____ от "__" ___________ 2023 года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103"/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48"/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63"/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74"/>
    <w:bookmarkStart w:name="z1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90"/>
    <w:bookmarkStart w:name="z2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</w:tbl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"Б"методом 360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77"/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79"/>
    <w:bookmarkStart w:name="z3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80"/>
    <w:bookmarkStart w:name="z3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81"/>
    <w:bookmarkStart w:name="z3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82"/>
    <w:bookmarkStart w:name="z3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83"/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84"/>
    <w:bookmarkStart w:name="z3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34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304"/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305"/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309"/>
    <w:bookmarkStart w:name="z3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310"/>
    <w:bookmarkStart w:name="z3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311"/>
    <w:bookmarkStart w:name="z35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312"/>
    <w:bookmarkStart w:name="z3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313"/>
    <w:bookmarkStart w:name="z35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7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318"/>
    <w:bookmarkStart w:name="z37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19"/>
    <w:bookmarkStart w:name="z37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20"/>
    <w:bookmarkStart w:name="z37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21"/>
    <w:bookmarkStart w:name="z37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26"/>
    <w:bookmarkStart w:name="z38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Панфиловского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9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30"/>
    <w:bookmarkStart w:name="z39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31"/>
    <w:bookmarkStart w:name="z39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32"/>
    <w:bookmarkStart w:name="z40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33"/>
    <w:bookmarkStart w:name="z40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34"/>
    <w:bookmarkStart w:name="z40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38"/>
    <w:bookmarkStart w:name="z40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9"/>
    <w:bookmarkStart w:name="z40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40"/>
    <w:bookmarkStart w:name="z40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1"/>
    <w:bookmarkStart w:name="z40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42"/>
    <w:bookmarkStart w:name="z41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3"/>
    <w:bookmarkStart w:name="z41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44"/>
    <w:bookmarkStart w:name="z41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