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a8c8" w14:textId="9caa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области Жетісу от 26 апреля 2023 года № 174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Панфиловского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М.Сагымбек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Панфиловского района № ____ от "__" ___________ 2023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 ___________________________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41"/>
    <w:bookmarkStart w:name="z1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________________________________________год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</w:tbl>
    <w:bookmarkStart w:name="z18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(руководителя структурного подразделения/государственного органа) ______________________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