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5bb8" w14:textId="abc5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16 ноября 2023 года № 13-57.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нацианальной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Коксуском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Коксуского района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 в соответствии с решением Коксуского районного маслихата области Жетісу от 27.03.2024 </w:t>
      </w:r>
      <w:r>
        <w:rPr>
          <w:rFonts w:ascii="Times New Roman"/>
          <w:b w:val="false"/>
          <w:i w:val="false"/>
          <w:color w:val="000000"/>
          <w:sz w:val="28"/>
        </w:rPr>
        <w:t>№ 20-84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16 ноября 2023 года № 13-57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Коксуском районе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нацианальной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Коксуского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сельского округа для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марта 2024 года № 20-84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Коксуского района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Коксуского районного маслихата области Жетісу от 27.03.2024 </w:t>
      </w:r>
      <w:r>
        <w:rPr>
          <w:rFonts w:ascii="Times New Roman"/>
          <w:b w:val="false"/>
          <w:i w:val="false"/>
          <w:color w:val="ff0000"/>
          <w:sz w:val="28"/>
        </w:rPr>
        <w:t>№ 20-84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