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9640" w14:textId="19d9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по Коксускому району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области Жетісу от 14 июня 2023 года № 06-21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№ 3 внеочередного заседания районной комиссии по предупреждению и ликвидации чрезвычайных ситуаций Коксуского района от 07 июня 2023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чрезвычайное ситуацию природного характера местного масштаба на территории Коксуского района области Жетісу.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себя руководителем ликвидации чрезвычайной ситуаций.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Коксуского района" принять необходимые меры, вытекающие из настоящего решения.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