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c76e" w14:textId="ec0c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25 апреля 2023 года № 3-24. Утратило силу решением Коксуского районного маслихата области Жетісу от 25 сентября 2025 года № 47-194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25.09.2025 </w:t>
      </w:r>
      <w:r>
        <w:rPr>
          <w:rFonts w:ascii="Times New Roman"/>
          <w:b w:val="false"/>
          <w:i w:val="false"/>
          <w:color w:val="ff0000"/>
          <w:sz w:val="28"/>
        </w:rPr>
        <w:t>№ 47-194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маслихат Коксуского района 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Коксуского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25 апреля 2023 года № 3-24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3, абзац второй пункта 6 и глава 6 Методики действуют до 31.08.2023 решением Коксуского районного маслихата области Жетісу от 31.07.2023 </w:t>
      </w:r>
      <w:r>
        <w:rPr>
          <w:rFonts w:ascii="Times New Roman"/>
          <w:b w:val="false"/>
          <w:i w:val="false"/>
          <w:color w:val="ff0000"/>
          <w:sz w:val="28"/>
        </w:rPr>
        <w:t>№ 6-40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Коксуского района"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маслихата Коксуского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2.Методика оценки деятельности административных государственных служащих корпуса "Б" аппарата маслихата утверждается первым руководителем маслихата Коксуского района на основе Типовой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вышестоящий руководитель в зависимости от специфики деятельности государственного учреждения "Аппарат маслихата Коксуского района",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Коксуского района – административный государственный служащий корпуса "Б" категорий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 Коксуского района;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Коксуского района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Коксуского района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 "Аппарат маслихата Коксуского района";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внесенными решением Коксуского районного маслихата области Жетісу от 31.07.2023 </w:t>
      </w:r>
      <w:r>
        <w:rPr>
          <w:rFonts w:ascii="Times New Roman"/>
          <w:b w:val="false"/>
          <w:i w:val="false"/>
          <w:color w:val="000000"/>
          <w:sz w:val="28"/>
        </w:rPr>
        <w:t>№ 6-40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области Жетісу от 31.07.2023 </w:t>
      </w:r>
      <w:r>
        <w:rPr>
          <w:rFonts w:ascii="Times New Roman"/>
          <w:b w:val="false"/>
          <w:i w:val="false"/>
          <w:color w:val="000000"/>
          <w:sz w:val="28"/>
        </w:rPr>
        <w:t>№ 6-40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области Жетісу от 31.07.2023 </w:t>
      </w:r>
      <w:r>
        <w:rPr>
          <w:rFonts w:ascii="Times New Roman"/>
          <w:b w:val="false"/>
          <w:i w:val="false"/>
          <w:color w:val="000000"/>
          <w:sz w:val="28"/>
        </w:rPr>
        <w:t>№ 6-40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7.Оценка служащих, которые в оцениваемый период находятся на испытательном сроке, осуществляется с момента назначения на конкретную должность после прохождения специальной проверки. Оценка служащих, которые направлены в командировку на длительный срок в другие государственные органы, проводится при наличии положительного отзыва соответствующего государственного органа с предоставлением подтверждающих документов по установленным параметрам метода ранжирования.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Коксуского районного маслихата области Жетісу от 31.07.2023 </w:t>
      </w:r>
      <w:r>
        <w:rPr>
          <w:rFonts w:ascii="Times New Roman"/>
          <w:b w:val="false"/>
          <w:i w:val="false"/>
          <w:color w:val="000000"/>
          <w:sz w:val="28"/>
        </w:rPr>
        <w:t>№ 6-40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11.Организационное сопровождение оценки обеспечивается специалистом аппарата, занимающийся кадровыми вопросами либо в случае ее отсутствия – аппарата маслихата Коксуского района (далее – специалист аппарата, занимающийся кадровыми вопросами,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информационной системе создает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Коксуского районного маслихата области Жетісу от 31.07.2023 </w:t>
      </w:r>
      <w:r>
        <w:rPr>
          <w:rFonts w:ascii="Times New Roman"/>
          <w:b w:val="false"/>
          <w:i w:val="false"/>
          <w:color w:val="000000"/>
          <w:sz w:val="28"/>
        </w:rPr>
        <w:t>№ 6-40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17.Разногласия, связанные с процедурой оценки, рассматриваются специалистом аппарата, занимающийся кадровыми вопросами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18.Оценивающее лицо обеспечивает: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маслихата Коксуского района" за оцениваемый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Специалист аппарата, занимающийся кадровыми вопросами обеспечивают: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21.Результаты оценки могут быть известны только оцениваемому лицу, оценивающему лицу, специалисту аппарата, занимающийся кадровыми вопросами и участникам калибровочных сессий.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Коксуского района по достижению КЦИ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22.Оценка деятельности руководитель аппарата маслихата Коксуского района осуществляется на основе оценки достижения КЦИ.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23.КЦИ устанавливается оценивающим лицом по согласованию со специалистом аппарата, занимающийся кадровыми вопросами в индивидуальном плане работы руководителя аппарата маслихата Коксуского района,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Коксуского района осуществляется оценивающим лицом в сроки, установленные в пункте 5.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25.КЦИ должны иметь количественные и качественные индикаторы измеримости достижения целей и быть: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26.Внесение изменений в КЦИ осуществляется в случае изменения функций и государственного учреждения "Аппарат маслихата Коксуского района", непосредственно влияющего на достижение КЦИ.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27.Информационная система, либо в случае ее отсутствия специалист аппарата, занимающийся кадровыми вопросами, уведомляет руководителя аппарата маслихата Коксуского района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 кадровыми вопросами.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30.Оценка служащих корпуса "Б" по методу ранжирования осуществляется руководителем аппарата маслихата Коксуского района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31.Информационная система, либо в случае ее отсутствия специалист аппарата, занимающийся 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32.Оценивающему лицу оценочный лист направляется информационной системой, либо в случае ее отсутствия специалистом аппарата, занимающийся кадровыми вопросами.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государственного органа превышает пятьдесят человек, оценка осуществляется также лицами, определяемыми оценивающим лицом.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Коксуского района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35.Методом 360 оцениваются следующие компетенции в зависимости от категории оцениваемых лиц: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 Коксуского района: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 кадровыми вопросами, для каждого оцениваемого лица.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специалистом аппарата, занимающийся 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педоставления обратной связи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41.Специалист аппарата, занимающийся кадровыми вопросами организовывает деятельность калибровочной сессии.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решением Коксуского районного маслихата области Жетісу от 31.07.2023 </w:t>
      </w:r>
      <w:r>
        <w:rPr>
          <w:rFonts w:ascii="Times New Roman"/>
          <w:b w:val="false"/>
          <w:i w:val="false"/>
          <w:color w:val="ff0000"/>
          <w:sz w:val="28"/>
        </w:rPr>
        <w:t>№ 6-40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Start w:name="z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Специалист аппарата, занимающийся кадровыми вопросами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Коксуского района 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государственного органа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служащего:_______________________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документа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оценок по КЦИ деленная на количество КЦИ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2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служащего_________________________________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(руководителя государственного органа)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 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государственных органа методом 360</w:t>
      </w:r>
    </w:p>
    <w:bookmarkEnd w:id="196"/>
    <w:bookmarkStart w:name="z22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руководителя государственного органа ___________________</w:t>
      </w:r>
    </w:p>
    <w:bookmarkEnd w:id="197"/>
    <w:bookmarkStart w:name="z23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8"/>
    <w:bookmarkStart w:name="z23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99"/>
    <w:bookmarkStart w:name="z2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0"/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 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оцениваемого служащего __________________________________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 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27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государственных органа) 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органа ___________________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