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57cd" w14:textId="63c5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Коксуского района от 16 мая 2023 года №195 "Об утверждении Методики оценки деятельности административных государственных служащих корпуса "Б" местных исполнительных органов Коксуского района области 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20 июля 2023 года № 293. Утратило силу постановлением акимата Коксуского района области Жетісу от 12 ноября 2025 года № 429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12.11.2025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Коксуского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Коксуского района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Коксуского района области Жетісу" следующее изменение: приложение указанного постановления изложить в новой редакции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 оценки деятельности административных государственных служащих корпуса "Б" местных исполнительных органов Коксуского района, а также приложения 9, 10 и 11 к Методике оценки деятельности административных государственных служащих корпуса "Б" местных исполнительных органов Коксуского района области Жетісу действуют до 31 августа 2023 года.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Коксуского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 " 2023 года № 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Коксуского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bookmarkStart w:name="z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6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309"/>
    <w:bookmarkStart w:name="z36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10"/>
    <w:bookmarkStart w:name="z36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11"/>
    <w:bookmarkStart w:name="z36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12"/>
    <w:bookmarkStart w:name="z36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17"/>
    <w:bookmarkStart w:name="z36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8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22"/>
    <w:bookmarkStart w:name="z38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23"/>
    <w:bookmarkStart w:name="z38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24"/>
    <w:bookmarkStart w:name="z38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25"/>
    <w:bookmarkStart w:name="z39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26"/>
    <w:bookmarkStart w:name="z39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30"/>
    <w:bookmarkStart w:name="z39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1"/>
    <w:bookmarkStart w:name="z39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32"/>
    <w:bookmarkStart w:name="z39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3"/>
    <w:bookmarkStart w:name="z39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34"/>
    <w:bookmarkStart w:name="z39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5"/>
    <w:bookmarkStart w:name="z40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36"/>
    <w:bookmarkStart w:name="z40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