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602e" w14:textId="6946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Коксуского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области Жетісу от 16 мая 2023 года № 195.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 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акимат Коксуского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местных исполнительных органов Коксуского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Коксуского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М.Кольбаев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Коксуского района от "__" ___________ 2023 года № 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Коксуского района области Жетісу от 20.07.2023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Подпункт 12) пункта 2, абзац второй пункта 5 и глава 6 методики, приложения 9, 10, 11 к методике действуют до 31.08.2023 постановлением акимата Коксуского района области Жетісу от 20.07.2023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Методики оценки деятельности административных государственных служащих корпуса "Б" местных исполнительных органов Коксуского района, финансируемых из районного бюджета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Коксуского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"Б", утвержденного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0"/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80"/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10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3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bookmarkStart w:name="z15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1"/>
    <w:bookmarkStart w:name="z16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7"/>
    <w:bookmarkStart w:name="z17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местных исполнительных органов Коксуского района, финансируемых из районного бюджета</w:t>
            </w:r>
          </w:p>
        </w:tc>
      </w:tr>
    </w:tbl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09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местных исполнительных органов Коксуского района, финансируемых из районного бюджета</w:t>
            </w:r>
          </w:p>
        </w:tc>
      </w:tr>
    </w:tbl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1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205"/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210"/>
    <w:bookmarkStart w:name="z23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211"/>
    <w:bookmarkStart w:name="z23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212"/>
    <w:bookmarkStart w:name="z23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13"/>
    <w:bookmarkStart w:name="z23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217"/>
    <w:bookmarkStart w:name="z24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местных исполнительных органов Коксуского района, финансируемых из районного бюджета</w:t>
            </w:r>
          </w:p>
        </w:tc>
      </w:tr>
    </w:tbl>
    <w:bookmarkStart w:name="z24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7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4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21"/>
    <w:bookmarkStart w:name="z24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местных исполнительных органов Коксуского района, финансируемых из районного бюджета</w:t>
            </w:r>
          </w:p>
        </w:tc>
      </w:tr>
    </w:tbl>
    <w:bookmarkStart w:name="z25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3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24"/>
    <w:bookmarkStart w:name="z2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_____________________________________</w:t>
      </w:r>
    </w:p>
    <w:bookmarkEnd w:id="226"/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(руководителя структурного подразделения/государственного органа) </w:t>
      </w:r>
    </w:p>
    <w:bookmarkEnd w:id="227"/>
    <w:bookmarkStart w:name="z2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228"/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229"/>
    <w:bookmarkStart w:name="z2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230"/>
    <w:bookmarkStart w:name="z26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231"/>
    <w:bookmarkStart w:name="z26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32"/>
    <w:bookmarkStart w:name="z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35"/>
    <w:bookmarkStart w:name="z26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_______________________________________________________ </w:t>
      </w:r>
    </w:p>
    <w:bookmarkEnd w:id="236"/>
    <w:bookmarkStart w:name="z26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237"/>
    <w:bookmarkStart w:name="z26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38"/>
    <w:bookmarkStart w:name="z26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________________________________________________</w:t>
      </w:r>
    </w:p>
    <w:bookmarkEnd w:id="2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местных исполнительных органов Коксуского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1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руководителей структурных подразделений методом 360</w:t>
      </w:r>
    </w:p>
    <w:bookmarkEnd w:id="240"/>
    <w:bookmarkStart w:name="z27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241"/>
    <w:bookmarkStart w:name="z27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42"/>
    <w:bookmarkStart w:name="z27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243"/>
    <w:bookmarkStart w:name="z27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44"/>
    <w:bookmarkStart w:name="z27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45"/>
    <w:bookmarkStart w:name="z27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46"/>
    <w:bookmarkStart w:name="z27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47"/>
    <w:bookmarkStart w:name="z27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необходимо заполнить сразу же от начала до конца, не отвлекаясь. </w:t>
      </w:r>
    </w:p>
    <w:bookmarkEnd w:id="248"/>
    <w:bookmarkStart w:name="z28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54"/>
    <w:bookmarkStart w:name="z28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55"/>
    <w:bookmarkStart w:name="z28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56"/>
    <w:bookmarkStart w:name="z28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57"/>
    <w:bookmarkStart w:name="z28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58"/>
    <w:bookmarkStart w:name="z29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59"/>
    <w:bookmarkStart w:name="z29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 деятельности административных государственных служащих корпуса "Б" местных исполнительных органов Коксуского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4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61"/>
    <w:bookmarkStart w:name="z29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62"/>
    <w:bookmarkStart w:name="z29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63"/>
    <w:bookmarkStart w:name="z29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64"/>
    <w:bookmarkStart w:name="z29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65"/>
    <w:bookmarkStart w:name="z29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66"/>
    <w:bookmarkStart w:name="z30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67"/>
    <w:bookmarkStart w:name="z30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bookmarkEnd w:id="268"/>
    <w:bookmarkStart w:name="z30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Анонимность и конфиденциальность гарантируется.</w:t>
      </w:r>
    </w:p>
    <w:bookmarkEnd w:id="269"/>
    <w:bookmarkStart w:name="z30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70"/>
    <w:bookmarkStart w:name="z30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77"/>
    <w:bookmarkStart w:name="z31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78"/>
    <w:bookmarkStart w:name="z31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79"/>
    <w:bookmarkStart w:name="z31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80"/>
    <w:bookmarkStart w:name="z31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81"/>
    <w:bookmarkStart w:name="z31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82"/>
    <w:bookmarkStart w:name="z31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83"/>
    <w:bookmarkStart w:name="z31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2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 деятельности административных государственных служащих корпуса "Б" местных исполнительных органов Коксуского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0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</w:p>
    <w:bookmarkEnd w:id="285"/>
    <w:bookmarkStart w:name="z32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руководителей структурных подразделений)</w:t>
      </w:r>
    </w:p>
    <w:bookmarkEnd w:id="286"/>
    <w:bookmarkStart w:name="z32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2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90"/>
    <w:bookmarkStart w:name="z32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 деятельности административных государственных служащих корпуса "Б" местных исполнительных органов Коксуского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9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</w:t>
      </w:r>
    </w:p>
    <w:bookmarkEnd w:id="292"/>
    <w:bookmarkStart w:name="z33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служащих корпуса "Б")</w:t>
      </w:r>
    </w:p>
    <w:bookmarkEnd w:id="293"/>
    <w:bookmarkStart w:name="z33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3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95"/>
    <w:bookmarkStart w:name="z33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 оценки деятельности административных государственных служащих корпуса "Б" местных исполнительных органов Коксуского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6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297"/>
    <w:bookmarkStart w:name="z33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год</w:t>
      </w:r>
    </w:p>
    <w:bookmarkEnd w:id="298"/>
    <w:bookmarkStart w:name="z33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299"/>
    <w:bookmarkStart w:name="z33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300"/>
    <w:bookmarkStart w:name="z34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301"/>
    <w:bookmarkStart w:name="z34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</w:tr>
    </w:tbl>
    <w:bookmarkStart w:name="z35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3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 оценки деятельности административных государственных служащих корпуса "Б" местных исполнительных органов Коксуского района, финансируемых из районного бюджета</w:t>
            </w:r>
          </w:p>
        </w:tc>
      </w:tr>
    </w:tbl>
    <w:bookmarkStart w:name="z35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3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360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308"/>
    <w:bookmarkStart w:name="z36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309"/>
    <w:bookmarkStart w:name="z36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310"/>
    <w:bookmarkStart w:name="z36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311"/>
    <w:bookmarkStart w:name="z36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оценки_________________________________________________________</w:t>
      </w:r>
    </w:p>
    <w:bookmarkEnd w:id="316"/>
    <w:bookmarkStart w:name="z36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3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 оценки деятельности административных государственных служащих корпуса "Б" местных исполнительных органов Коксуского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386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321"/>
    <w:bookmarkStart w:name="z38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322"/>
    <w:bookmarkStart w:name="z38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323"/>
    <w:bookmarkStart w:name="z38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324"/>
    <w:bookmarkStart w:name="z39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325"/>
    <w:bookmarkStart w:name="z39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Комиссии:________________________________________</w:t>
      </w:r>
    </w:p>
    <w:bookmarkEnd w:id="329"/>
    <w:bookmarkStart w:name="z39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330"/>
    <w:bookmarkStart w:name="z39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331"/>
    <w:bookmarkStart w:name="z39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32"/>
    <w:bookmarkStart w:name="z39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333"/>
    <w:bookmarkStart w:name="z39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34"/>
    <w:bookmarkStart w:name="z40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335"/>
    <w:bookmarkStart w:name="z40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36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