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06b9" w14:textId="5f8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27 декабря 2023 года № 10-89.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61 480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52 064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62 470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75 998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11 490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571 тысяча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63 937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78 206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2 208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94 355 тысячи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44 090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66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50 199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108 056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13 701тысяча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90 031 тысячтенге,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19 814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70 217 тысяча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91 315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1 284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1 284 тысячи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51 782 тысячи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9 216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193 тысячи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42 373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55 608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3 826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3 826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3 826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76 056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13 086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114 тысячи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62 856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77 088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1 032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1 032 тысячи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51 332 тысячи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10 398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40 934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51 715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59 518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10 565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48 953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59 965тысяч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447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447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62 111 тысяча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19 253 тысячи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919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41 937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62 643 тысячи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532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532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235 801 тысяча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166 315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1 831 тысяча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67 655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242 603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6 802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6 802 тысячи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2024-2026 годы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60 160 тысяч тенге, в том числе: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9 919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503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49 738 тысячи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61 694 тысячи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1 534 тысячи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1 534 тысячи тенге, в том числе: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49 372 тысячи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17 450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1 017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30 905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51 091 тысячи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1 719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1 719 тысяч тенге, в том числе: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Сарыбулакского сельского округа на 2024-2026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74 469 тысячи тенге, в том числе: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8 005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128 тысяч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66 336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76 388 тысяча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1 919 тысяч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1 919 тысяч тенге, в том числе: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Сарыбастауского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71 393 тысячи тенге, в том числе: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9 163 тысячи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тысяч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62 191 тысяча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73 747 тысяч тенге;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2 354 тысячи тенге;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2 354 тысячи тенге, в том числе: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67 771 тысяча тенге, в том числе: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13 027 тысяч тенге;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54 730 тысяч тенге;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69 472 тысяч тенге;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1 701 тысяч тенге;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1 701 тысяч тенге, в том числе: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00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Кербулакский районный маслихат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27 декабря 2023 года № 10-89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27 декабря 2023 года № 10-89</w:t>
            </w:r>
          </w:p>
        </w:tc>
      </w:tr>
    </w:tbl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27 декабря 2023 года № 10-89</w:t>
            </w:r>
          </w:p>
        </w:tc>
      </w:tr>
    </w:tbl>
    <w:bookmarkStart w:name="z2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27 декабря 2023 года № 10-89</w:t>
            </w:r>
          </w:p>
        </w:tc>
      </w:tr>
    </w:tbl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27 декабря 2023 года № 10-89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27 декабря 2023 года № 10-89</w:t>
            </w:r>
          </w:p>
        </w:tc>
      </w:tr>
    </w:tbl>
    <w:bookmarkStart w:name="z29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2026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27 декабря 2023 года № 10-89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27 декабря 2023 года № 10-89</w:t>
            </w:r>
          </w:p>
        </w:tc>
      </w:tr>
    </w:tbl>
    <w:bookmarkStart w:name="z30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27 декабря 2023 года № 10-89</w:t>
            </w:r>
          </w:p>
        </w:tc>
      </w:tr>
    </w:tbl>
    <w:bookmarkStart w:name="z30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2025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27 декабря 2023 года № 10-89</w:t>
            </w:r>
          </w:p>
        </w:tc>
      </w:tr>
    </w:tbl>
    <w:bookmarkStart w:name="z31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Кербулакского районного маслихата от 27 декабря 2023 года № 10-89</w:t>
            </w:r>
          </w:p>
        </w:tc>
      </w:tr>
    </w:tbl>
    <w:bookmarkStart w:name="z31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Кербулакского районного маслихата от 27 декабря 2023 года № 10-89</w:t>
            </w:r>
          </w:p>
        </w:tc>
      </w:tr>
    </w:tbl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Кербулакского районного маслихата от 27 декабря 2023 года № 10-89</w:t>
            </w:r>
          </w:p>
        </w:tc>
      </w:tr>
    </w:tbl>
    <w:bookmarkStart w:name="z32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Кербулакского районного маслихата от 27 декабря 2023 года № 10-89</w:t>
            </w:r>
          </w:p>
        </w:tc>
      </w:tr>
    </w:tbl>
    <w:bookmarkStart w:name="z32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Кербулакского районного маслихата от 27 декабря 2023 года № 10-89</w:t>
            </w:r>
          </w:p>
        </w:tc>
      </w:tr>
    </w:tbl>
    <w:bookmarkStart w:name="z32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Кербулакского районного маслихата от 27 декабря 2023 года № 10-89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Кербулакского районного маслихата от 27 декабря 2023 года № 10-89</w:t>
            </w:r>
          </w:p>
        </w:tc>
      </w:tr>
    </w:tbl>
    <w:bookmarkStart w:name="z33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Кербулакского районного маслихата от 27 декабря 2023 года № 10-89</w:t>
            </w:r>
          </w:p>
        </w:tc>
      </w:tr>
    </w:tbl>
    <w:bookmarkStart w:name="z33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Кербулакского районного маслихата от 27 декабря 2023 года № 10-89</w:t>
            </w:r>
          </w:p>
        </w:tc>
      </w:tr>
    </w:tbl>
    <w:bookmarkStart w:name="z3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Кербулакского районного маслихата от 27 декабря 2023 года № 10-89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Кербулакского районного маслихата от 27 декабря 2023 года № 10-89</w:t>
            </w:r>
          </w:p>
        </w:tc>
      </w:tr>
    </w:tbl>
    <w:bookmarkStart w:name="z34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Кербулакского районного маслихата от 27 декабря 2023 года № 10-89</w:t>
            </w:r>
          </w:p>
        </w:tc>
      </w:tr>
    </w:tbl>
    <w:bookmarkStart w:name="z34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Кербулакского районного маслихата от 27 декабря 2023 года № 10-89</w:t>
            </w:r>
          </w:p>
        </w:tc>
      </w:tr>
    </w:tbl>
    <w:bookmarkStart w:name="z35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Кербулакского районного маслихата от 27 декабря 2023 года № 10-89</w:t>
            </w:r>
          </w:p>
        </w:tc>
      </w:tr>
    </w:tbl>
    <w:bookmarkStart w:name="z35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Кербулакского районного маслихата от 27 декабря 2023 года № 10-89</w:t>
            </w:r>
          </w:p>
        </w:tc>
      </w:tr>
    </w:tbl>
    <w:bookmarkStart w:name="z35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Кербулакского районного маслихата от 27 декабря 2023 года № 10-89</w:t>
            </w:r>
          </w:p>
        </w:tc>
      </w:tr>
    </w:tbl>
    <w:bookmarkStart w:name="z35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Кербулакского районного маслихата от 27 декабря 2023 года № 10-89</w:t>
            </w:r>
          </w:p>
        </w:tc>
      </w:tr>
    </w:tbl>
    <w:bookmarkStart w:name="z36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Кербулакского районного маслихата от 27 декабря 2023 года № 10-89</w:t>
            </w:r>
          </w:p>
        </w:tc>
      </w:tr>
    </w:tbl>
    <w:bookmarkStart w:name="z36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27 декабря 2023 года № 10-89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Кербулакского районного маслихата области Жетісу от 04.12.2024 </w:t>
      </w:r>
      <w:r>
        <w:rPr>
          <w:rFonts w:ascii="Times New Roman"/>
          <w:b w:val="false"/>
          <w:i w:val="false"/>
          <w:color w:val="ff0000"/>
          <w:sz w:val="28"/>
        </w:rPr>
        <w:t>№ 20-163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Кербулакского районного маслихата от 27 декабря 2023 года № 10-89</w:t>
            </w:r>
          </w:p>
        </w:tc>
      </w:tr>
    </w:tbl>
    <w:bookmarkStart w:name="z36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Кербулакского районного маслихата от 27 декабря 2023 года № 10-89</w:t>
            </w:r>
          </w:p>
        </w:tc>
      </w:tr>
    </w:tbl>
    <w:bookmarkStart w:name="z37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