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b9ba" w14:textId="5fdb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Кербулакского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25 декабря 2023 года № 10-83.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5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Кербулакский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10 682 399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1 347 006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39 547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19 441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9 276 405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12 675 111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121 030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206 961 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85 931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2 113 742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2 113 742 тысяч тенге, в том числе: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1 012 794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104 931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407 012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Кербулакского районного маслихата области Жетісу от 26.11.2024 </w:t>
      </w:r>
      <w:r>
        <w:rPr>
          <w:rFonts w:ascii="Times New Roman"/>
          <w:b w:val="false"/>
          <w:i w:val="false"/>
          <w:color w:val="000000"/>
          <w:sz w:val="28"/>
        </w:rPr>
        <w:t>№ 20-159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2024 год в сумме 22 530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2024 год объемы бюджетных субвенций, передаваемых из районного бюджета в бюджеты сельских округов, в сумме 441 207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Сарыозекскому сельскому округу 17 181 тысяча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Алтынемелскому сельскому округу 29 379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Жайнак батырскому сельскому округу 35 087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Когалинскому сельскому округу 16 054 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Талдыбулакскому сельскому округу 26 580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Шубарскому сельскому округу 34 448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Коксускому сельскому округу 30 790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Карашокинскому сельскому округу 34 432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Шанханайскому сельскому округу 34 969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Басшийскому сельскому округу 36 333 тысячи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Каспанскому сельскому округу 27 426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сельскому округу 22 594 тысячи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Сарыбулакскому сельскому округу 31 326 тысячи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Сарыбастаускому сельскому округу 32 828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Жоламанскому сельскому округу 31 780 тысяч тенге.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2024 год предусмотрены целевые текущие трансферты бюджетам сельских округов, в том числе на: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мероприятии по благоустройству и озеленению населенных пунктов, и освещение улиц населенных пунктов;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Кербулакского района.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Кербулакского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25 декабря 2023 года № 10-83 "О бюджете Кербулакского района на 2024-2026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Кербулакского районного маслихата области Жетісу от 26.11.2024 </w:t>
      </w:r>
      <w:r>
        <w:rPr>
          <w:rFonts w:ascii="Times New Roman"/>
          <w:b w:val="false"/>
          <w:i w:val="false"/>
          <w:color w:val="ff0000"/>
          <w:sz w:val="28"/>
        </w:rPr>
        <w:t>№ 20-159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10 682 399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1 347 006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1 159 606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1 159 606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9 276 405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9 215 024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9 215 024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12 675 111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6 569 291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3 648 374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связи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1 059 058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-2 113 742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1 811 661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Кербулакского районного маслихата от 25 декабря 2023 года № 10-83 "О бюджете Кербулакского района на 2024-2026 годы"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6 018 589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Кербулакского районного маслихата от 25 декабря 2023 года № 10-83 "О бюджете Кербулакского района на 2024-2026 годы"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7 308 033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6 496 684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