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7e43" w14:textId="1427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20 ноября 2023 года № 08-71.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 Кербулакском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Кербулакского района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 решением Кербулакского районного маслихата области Жетісу от 19.02.2024 </w:t>
      </w:r>
      <w:r>
        <w:rPr>
          <w:rFonts w:ascii="Times New Roman"/>
          <w:b w:val="false"/>
          <w:i w:val="false"/>
          <w:color w:val="000000"/>
          <w:sz w:val="28"/>
        </w:rPr>
        <w:t>№ 12-100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20 ноября 2023 года № 08-71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Кербулакском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Кербулакским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"19" февраля 2024 года № 12-100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решением Кербулакского районного маслихата области Жетісу от 19.02.2024 </w:t>
      </w:r>
      <w:r>
        <w:rPr>
          <w:rFonts w:ascii="Times New Roman"/>
          <w:b w:val="false"/>
          <w:i w:val="false"/>
          <w:color w:val="ff0000"/>
          <w:sz w:val="28"/>
        </w:rPr>
        <w:t>№ 12-100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состава представителей жителей сел для участия в сходе местного сообщества Кербулакского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