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957a" w14:textId="3969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Кербулакского районного маслихата от 26 апреля 2023 года № 03-28 "Об утверждении Методики оценки деятельности административных государственных служащих корпуса "Б" аппарата Кербулакского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4 августа 2023 года № 06-46. Утратило силу решением Кербулакского районного маслихата области Жетісу от 29 августа 2025 года № 27-212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Кербулакского районного маслихата области Жетісу от 29.08.2025 </w:t>
      </w:r>
      <w:r>
        <w:rPr>
          <w:rFonts w:ascii="Times New Roman"/>
          <w:b w:val="false"/>
          <w:i w:val="false"/>
          <w:color w:val="ff0000"/>
          <w:sz w:val="28"/>
        </w:rPr>
        <w:t>№ 27-212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Кербулакский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"Об утверждении Методики оценки деятельности административных государственных служащих корпуса "Б" аппарата Кербулакского районного маслихата" от 26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03-28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аппарата Кербулакского районного маслихата,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"11) оцениваемый период - период оценки результатов работы государственного служащего";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-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Специалист аппарата, занимающийся кадровыми вопросами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главный специалист не позднее 2 рабочих дней выносит его на рассмотрение Комиссии.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До начала заседания комиссии секретарь комиссии по согласованию с председателем комиссии формирует график проведения оценки и обеспечивает уведомление лиц, осуществляющих оценку, о проведении оценки в течение трех рабочих дней.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главный специалист. Секретарь Комиссии не принимает участие в голосовании.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Главный специалист обеспечивает проведение заседания Комиссии в соответствии со сроками, согласованными с председателем Комиссии.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Главный специалист предоставляет на заседание Комиссии следующие документы: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- протокол).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Главный специалист ознакамливает служащего корпуса "Б" с результатами оценки в течение двух рабочих дней со дня ее завершения.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порядке.".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пункт 12) пункта 2, абзац второй пункта 6 и глава 6 Методики оценки деятельности административных государственных служащих корпуса "Б" действуют до 31 августа 2023 года.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Кербулакского районного маслихата Ракимбекову Гулмиру Абдигалиевну.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Кербулакского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