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a521" w14:textId="769a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акимата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области Жетісу от 28 декабря 2023 года № 372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приказом министра национальной экономики от 26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регламентов акиматов области (города республиканского значения, столицы) и района (города областного значения)"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регламент акимата Кербулакского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Габит М.Г.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Кербулакского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 "28" декабря 2023 года № 372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акимата Кербулакского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акимата Кербулакского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района (далее – акимат), подготовки и оформления проектов актов акимата и акима района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области,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Кербулаксого районного маслихата.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(далее – аппарат).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49"/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Законом Республики Казахстан "О правовых актах" (далее – Правила).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области, района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976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