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ada45" w14:textId="f6ad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Кербулакского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26 апреля 2023 года № 03-28. Утратило силу решением Кербулакского районного маслихата области Жетісу от 29 августа 2025 года № 27-212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Кербулакского районного маслихата области Жетісу от 29.08.2025 </w:t>
      </w:r>
      <w:r>
        <w:rPr>
          <w:rFonts w:ascii="Times New Roman"/>
          <w:b w:val="false"/>
          <w:i w:val="false"/>
          <w:color w:val="ff0000"/>
          <w:sz w:val="28"/>
        </w:rPr>
        <w:t>№ 27-212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16299), Кербулакский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Кербулакского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районного маслихата Ракимбекову Гулмире Абдигалиевне.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Кербулакского районного маслихата от "___" _______________ 2023 года № _____</w:t>
            </w:r>
          </w:p>
        </w:tc>
      </w:tr>
    </w:tbl>
    <w:bookmarkStart w:name="z14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12) пункта 2, абзац второй пункта 6 и глава 6 к методике действуют до 31.08.2023 решением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ff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Кербулакского районного маслихата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Кербулакского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подпунктом 2) пункта 1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(далее – Типовая методика), и определяет порядок оценки деятельности административных государственных служащих корпуса "Б" государственного учреждения "Аппарат Кербулакского районного маслихата" (далее – руководитель аппарата Кербулакского районного маслихата и служащие корпуса "Б").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аппарата маслихата утверждается первым руководителем Кербулакского районного маслихата на основе Типовой методики с учетом специфики деятельности аппарата маслихата.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учреждения "Аппарат Кербулакского районного маслихата", а также круг лиц из рабочего окружения оцениваемого лица при оценке методом 360;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Кербулакского районного маслихата – административный государственный служащий корпуса "Б" категории Е-2;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Кербулакского районного маслихата;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Кербулакского районного маслихата или служащий корпуса "Б";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Кербулакского районного маслихата и направленные на повышение эффективности деятельности государственного учреждения "Аппарат Кербулакского районного маслихата";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20"/>
    <w:bookmarkStart w:name="z1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 внесенными решением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2"/>
    <w:bookmarkStart w:name="z1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3"/>
    <w:bookmarkStart w:name="z1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решения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7"/>
    <w:bookmarkStart w:name="z1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решения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решения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специалистом аппарата, занимающийся кадровыми вопросами аппарата Кербулакского районного маслихата (далее – специалист аппарата, занимающийся кадровыми вопросами), в том числе посредством информационной системы.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специалистом аппарата, занимающийся кадровыми вопросами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Специалист аппарата, занимающийся кадровыми вопросами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0"/>
    <w:bookmarkStart w:name="z1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00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у специалиста аппарата, занимающийся 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специалистом аппарата, занимающийся кадровыми вопросами при содействии всех заинтересованных лиц и сторон.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государственного учреждения "Аппарат Кербулакского районного маслихата" за оцениваемый период;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аппарата Кербулакского районного маслихата обеспечивает: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аппарата Кербулакского районного маслихата и участникам калибровочных сессий.</w:t>
      </w:r>
    </w:p>
    <w:bookmarkEnd w:id="62"/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Кербулакского районного маслихата по достижению КЦИ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аппарата Кербулакского районного маслихата осуществляется на основе оценки достижения КЦИ.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специалистом аппарата, занимающийся кадровыми вопросами в индивидуальном плане работы руководителя аппарата Кербулакского районного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 кадровыми вопросами обеспечивает (при наличии технической возможности) размещение индивидуального плана работы в информационной системе.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Кербулакского районного маслихата осуществляется оценивающим лицом в сроки, установленные в пункте 5.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 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учреждения "Аппарат Кербулакского районного маслихата".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учреждения "Аппарат Кербулакского районного маслихата", непосредственно влияющего на достижение КЦИ.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специалист аппарата, занимающийся кадровыми вопросами, уведомляет руководителя аппарата Кербулакского районного маслихата о проведении в отношении него оценки не позднее пятого числа месяца, следующего за отчетным кварталом.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специалистом аппарата, занимающийся кадровыми вопросами.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82"/>
    <w:bookmarkStart w:name="z8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аппарата Кербулакского районного маслихата по форме, согласно приложению 4 к Типовой методике, посредством информационной системы, функционирующей в государственном учреждении "Аппарат Кербулакского районного маслихата"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специалист аппарата, занимающийся кадровыми вопросами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специалистом аппарата, занимающийся кадровыми вопросами.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3"/>
    <w:bookmarkStart w:name="z9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Кербулакского районного маслихата проходит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Кербулакского районного маслихата: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специалистом аппарата, занимающийся кадровыми вопросами, для каждого оцениваемого лица.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аппарата, занимающийся 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к Типовой методике. При формировании тематики семинаров повышения квалификации и дисциплин курсов переподготовки специалист аппарата, занимающийся кадровыми вопросами должны быть учтены результаты оценки метода 360, в том числе наименее выраженные компетенции служащего.</w:t>
      </w:r>
    </w:p>
    <w:bookmarkEnd w:id="126"/>
    <w:bookmarkStart w:name="z13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государственное учреждение "Аппарат Кербулакского районного маслихата" проводит калибровочные сессии в порядке, предусмотренном в пункте 13 настоящей Методики.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Специалист аппарата, занимающийся кадровыми вопросами организовывает деятельность калибровочной сессии.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 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1"/>
    <w:bookmarkStart w:name="z16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главой 6 решением Кербулакского районного маслихата области Жетісу от 04.08.2023 </w:t>
      </w:r>
      <w:r>
        <w:rPr>
          <w:rFonts w:ascii="Times New Roman"/>
          <w:b w:val="false"/>
          <w:i w:val="false"/>
          <w:color w:val="ff0000"/>
          <w:sz w:val="28"/>
        </w:rPr>
        <w:t>№ 06-46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45"/>
    <w:bookmarkStart w:name="z3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главный специалист не позднее 2 рабочих дней выносит его на рассмотрение Комиссии.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До начала заседания комиссии секретарь комиссии по согласованию с председателем комиссии формирует график проведения оценки и обеспечивает уведомление лиц, осуществляющих оценку, о проведении оценки в течение трех рабочих дней.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главный специалист. Секретарь Комиссии не принимает участие в голосовании.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специалист обеспечивает проведение заседания Комиссии в соответствии со сроками, согласованными с председателем Комиссии.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Главный специалист предоставляет на заседание Комиссии следующие документы: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- протокол).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Служащим корпуса "Б" допускается обжалование результатов оценки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