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5021" w14:textId="83b5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Кербулакского района от 20 апреля 2023 года № 115 "Об утверждении методики оценки деятельности административных государственных служащих корпуса "Б" аппаратов акимов сельских округов и исполнительных органов района, финансируемых из Кербулакского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10 августа 2023 года № 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Кербулакского района от 20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сельских округов и исполнительных органов района, финансируемых из Кербулакского районного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бюджета, а также приложения 9, 10 и 11 к Методике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Кербулакского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№ ____ от "__" ___________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Кербулакскогорайона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</w:tbl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3"/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5"/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