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ad3e" w14:textId="765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27 декабря 2023 года № 16-56.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5 707 272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352 010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65 724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162 692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5 125 969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6 973 550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22 282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58 157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35 875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1 288 560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1 288 560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1 069 228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35 875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255 207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29.11.2024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2024 год в сумме 14 277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2024год объемы бюджетных субвенций, передаваемых из районного бюджета в бюджеты города районного значения, сельских округов, в сумме 315337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0тенге;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32 445тысяч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38 881тысяча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39 014тысяч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38 456тысяч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34 468тысяч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32 971тысячатенге;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32 410тысяч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33 387тысяч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33 305тысяч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29.11.2024 </w:t>
      </w:r>
      <w:r>
        <w:rPr>
          <w:rFonts w:ascii="Times New Roman"/>
          <w:b w:val="false"/>
          <w:i w:val="false"/>
          <w:color w:val="ff0000"/>
          <w:sz w:val="28"/>
        </w:rPr>
        <w:t>№ 31-104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5707272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16-56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16-56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