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031f" w14:textId="72b0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28 декабря 2022 года № 40-103 "О бюджетах города Уштобе и сельских округов Каратальского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9 августа 2023 года № 8-28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2023-2025 годы" от 28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40-103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2023-2025 годы согласно приложениям 1, 2 и 3 к настоящему решению соответственно, в том числе на 2023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624 265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112 209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512 056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624 265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2023-2025 годы согласно приложениям 4, 5 и 6 к настоящему решению соответственно, в том числе на 2023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115 016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13 662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101 354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115 053 тысячи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37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2023-2025 годы согласно приложениям 7, 8 и 9 к настоящему решению соответственно, в том числе на 2023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140 886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4 980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135 906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140 910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24 тысячи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тысячи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270 113 тысяч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6 240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263 873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270 113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2023-2025 годы согласно приложениям 13, 14 и 15 к настоящему решению соответственно, в том числе на 2023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101 988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7 215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94 773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102 055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67 тысяч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2023-2025 годы согласно приложениям 16, 17 и 18 к настоящему решению соответственно, в том числе на 2023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58 457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5 305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53 152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58 457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2023-2025 годы согласно приложениям 19, 20 и 21 к настоящему решению соответственно, в том числе на 2023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57 436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1 590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55 846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57 436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2023-2025 годы согласно приложениям 22, 23 и 24 к настоящему решению соответственно, в том числе на 2023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42 938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3 186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39 752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42 938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2023-2025 годы согласно приложениям 25, 26 и 27 к настоящему решению соответственно, в том числе на 2023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69 891 тысяча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2 130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67 761 тысяча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69 891 тысяча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53 917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1 858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52 059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53 917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"9" августа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"28" декабря 2022 года № 40-103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"9" августа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"28" декабря 2022 года № 40-103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"9" августа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"28" декабря 2022 года № 40-103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"9" августа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"28" декабря 2022 года № 40-103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"9" августа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"28" декабря 2022 года № 40-103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"9" августа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"28" декабря 2022 года № 40-103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"9" августа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"28" декабря 2022 года № 40-103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"9" августа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"28" декабря 2022 года № 40-103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"9" августа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"28" декабря 2022 года № 40-103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"9" августа 2023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"28" декабря 2022 года № 40-103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