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1066" w14:textId="3e01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2022 года № 40-103 "О бюджетах города Уштобе и сельских округов Каратальского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апреля 2023 года № 4-18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2023-2025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40-103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2023-2025 годы согласно приложениям 1, 2 и 3 к настоящему решению соответственно, в том числе на 2023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670 827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163 516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507 311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670 827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2023-2025 годы согласно приложениям 4, 5 и 6 к настоящему решению соответственно, в том числе на 2023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111 457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13 662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97 795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111 457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2023-2025 годы согласно приложениям 7, 8 и 9 к настоящему решению соответственно, в том числе на 2023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128 917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4 980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123 937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128 917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269 334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6 240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263 094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269 334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2023-2025 годы согласно приложениям 13, 14 и 15 к настоящему решению соответственно, в том числе на 2023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96 036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7 215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88 821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96 036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2023-2025 годы согласно приложениям 16, 17 и 18 к настоящему решению соответственно, в том числе на 2023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47 198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5 305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41 893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47 198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2023-2025 годы согласно приложениям 19, 20 и 21 к настоящему решению соответственно, в том числе на 2023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49 388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1 590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47 798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49 388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2023-2025 годы согласно приложениям 22, 23 и 24 к настоящему решению соответственно, в том числе на 2023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40 239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3 186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37 053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40 239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2023-2025 годы согласно приложениям 25, 26 и 27 к настоящему решению соответственно, в том числе на 2023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56 535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2 130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54 405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56 535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34 567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1 858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32 709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34 567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40-103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"28" декабря 2022 года № 40-103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"28" декабря 2022 года № 40-103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"28" декабря 2022 года № 40-103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"28" декабря 2022 года № 40-103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"28" декабря 2022 года № 40-103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"28" декабря 2022 года № 40-103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"28" декабря 2022 года № 40-103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"28" декабря 2022 года № 40-103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"28" апреля 2023 года 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"28" декабря 2022 года № 40-103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