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f33fd" w14:textId="3ff33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Каратальского района от 27 апреля 2023 года № 211 "Об утверждении Методики оценки деятельности административных государственных служащих корпуса "Б" местных исполнительных Каратальского района, финансируемых из районного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Каратальского района области Жетісу от 25 июля 2023 года № 312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 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16299), акимат Каратальского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Внести в постановление акимата Каратальского района от 27 апреля 2023 года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местных исполнительных органов Каратальского района, финансируемых из районного бюджета"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глава 6 Методики оценки деятельности административных государственных служащих корпуса "Б" местных исполнительных органов Каратальского района, финансируемых из районного бюджета, а также приложения 9, 10 и 11 к Методике оценки деятельности административных государственных служащих корпуса "Б" местных исполнительных органов Каратальского района, финансируемых из районного бюджета действуют до 31 августа 2023 года.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Каратальского района Е.Джетываева.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Каратальского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Каратальского района № ____ от "__" ___________ 2023 года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Каратальского района, финансируемых из районного бюджета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местных исполнительных органов Сарканского района, финансируемых из районного бюджета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Закон), Типовой методикой оценки деятельности административных государственных служащих корпуса "Б", утвержденного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Е-1, Е-2, E-R-1;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1"/>
    <w:bookmarkStart w:name="z7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приложению 1 к настоящей Методике.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5.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настоящей Методике.</w:t>
      </w:r>
    </w:p>
    <w:bookmarkEnd w:id="81"/>
    <w:bookmarkStart w:name="z92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приложению 4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3"/>
    <w:bookmarkStart w:name="z104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(государственного органа) проходят оценку методом 360 по форме, согласно приложению 5 к настоящей Методике, служащие корпуса "Б" по форме, согласно приложению 6 к настоящей Методике.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6"/>
    <w:bookmarkStart w:name="z137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1"/>
    <w:bookmarkStart w:name="z152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настоящей Методике.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152"/>
    <w:bookmarkStart w:name="z163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непосредственный руководитель служащего корпуса "Б" заполняет лист оценки по КЦИ по форме, согласно приложению 10 к настоящей Методике, и подписывает его.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68"/>
    <w:bookmarkStart w:name="z179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настоящей Методике (далее – протокол).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81"/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2"/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3"/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184"/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85"/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6"/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87"/>
    <w:bookmarkStart w:name="z19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88"/>
    <w:bookmarkStart w:name="z19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89"/>
    <w:bookmarkStart w:name="z20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1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местных исполнительных органов Каратальского района, 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 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08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</w:t>
      </w:r>
    </w:p>
    <w:bookmarkEnd w:id="191"/>
    <w:bookmarkStart w:name="z20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________________________________________год</w:t>
      </w:r>
    </w:p>
    <w:bookmarkEnd w:id="192"/>
    <w:bookmarkStart w:name="z21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(период, на который составляется индивидуальный план)</w:t>
      </w:r>
    </w:p>
    <w:bookmarkEnd w:id="193"/>
    <w:bookmarkStart w:name="z21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</w:t>
      </w:r>
    </w:p>
    <w:bookmarkEnd w:id="194"/>
    <w:bookmarkStart w:name="z21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195"/>
    <w:bookmarkStart w:name="z21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служащего:____________________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местных исполнительных органов Каратальского района, 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8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99"/>
    <w:bookmarkStart w:name="z21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200"/>
    <w:bookmarkStart w:name="z22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201"/>
    <w:bookmarkStart w:name="z22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bookmarkEnd w:id="202"/>
    <w:bookmarkStart w:name="z22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206"/>
    <w:bookmarkStart w:name="z22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207"/>
    <w:bookmarkStart w:name="z22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208"/>
    <w:bookmarkStart w:name="z22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209"/>
    <w:bookmarkStart w:name="z22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местных исполнительных органов Каратальского района, финансируемых из районного бюджета</w:t>
            </w:r>
          </w:p>
        </w:tc>
      </w:tr>
    </w:tbl>
    <w:bookmarkStart w:name="z239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24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2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местных исполнительных органов Каратальского района, 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3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215"/>
    <w:bookmarkStart w:name="z24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</w:t>
      </w:r>
    </w:p>
    <w:bookmarkEnd w:id="216"/>
    <w:bookmarkStart w:name="z24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</w:t>
      </w:r>
    </w:p>
    <w:bookmarkEnd w:id="217"/>
    <w:bookmarkStart w:name="z24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(руководителя структурного подразделения/государственного органа) ______________________</w:t>
      </w:r>
    </w:p>
    <w:bookmarkEnd w:id="218"/>
    <w:bookmarkStart w:name="z24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</w:t>
      </w:r>
    </w:p>
    <w:bookmarkEnd w:id="219"/>
    <w:bookmarkStart w:name="z24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"Б" (далее – оценка) предлагаем Вам оценить своих коллег методом</w:t>
      </w:r>
    </w:p>
    <w:bookmarkEnd w:id="220"/>
    <w:bookmarkStart w:name="z24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ранжирования по 5-балльной шкале.</w:t>
      </w:r>
    </w:p>
    <w:bookmarkEnd w:id="221"/>
    <w:bookmarkStart w:name="z25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222"/>
    <w:bookmarkStart w:name="z25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23"/>
    <w:bookmarkStart w:name="z25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226"/>
    <w:bookmarkStart w:name="z25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оценки: ____________ </w:t>
      </w:r>
    </w:p>
    <w:bookmarkEnd w:id="227"/>
    <w:bookmarkStart w:name="z25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удовлетворительно).</w:t>
      </w:r>
    </w:p>
    <w:bookmarkEnd w:id="228"/>
    <w:bookmarkStart w:name="z25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229"/>
    <w:bookmarkStart w:name="z25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2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 местных исполнительных органов Каратальского района, 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1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231"/>
    <w:bookmarkStart w:name="z26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232"/>
    <w:bookmarkStart w:name="z26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233"/>
    <w:bookmarkStart w:name="z26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234"/>
    <w:bookmarkStart w:name="z26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35"/>
    <w:bookmarkStart w:name="z26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36"/>
    <w:bookmarkStart w:name="z26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37"/>
    <w:bookmarkStart w:name="z26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38"/>
    <w:bookmarkStart w:name="z26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графе ответы указывается один из предложенных вариантов ответа:</w:t>
      </w:r>
    </w:p>
    <w:bookmarkEnd w:id="244"/>
    <w:bookmarkStart w:name="z27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45"/>
    <w:bookmarkStart w:name="z27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46"/>
    <w:bookmarkStart w:name="z27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47"/>
    <w:bookmarkStart w:name="z27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48"/>
    <w:bookmarkStart w:name="z27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49"/>
    <w:bookmarkStart w:name="z28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Методике оценки деятельности административных государственных служащих корпуса "Б" местных исполнительных органов Каратальского района, 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3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251"/>
    <w:bookmarkStart w:name="z28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252"/>
    <w:bookmarkStart w:name="z28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253"/>
    <w:bookmarkStart w:name="z28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254"/>
    <w:bookmarkStart w:name="z28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55"/>
    <w:bookmarkStart w:name="z28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56"/>
    <w:bookmarkStart w:name="z28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57"/>
    <w:bookmarkStart w:name="z29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58"/>
    <w:bookmarkStart w:name="z29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59"/>
    <w:bookmarkStart w:name="z29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графе ответы указывается один из предложенных вариантов ответа:</w:t>
      </w:r>
    </w:p>
    <w:bookmarkEnd w:id="266"/>
    <w:bookmarkStart w:name="z29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67"/>
    <w:bookmarkStart w:name="z30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68"/>
    <w:bookmarkStart w:name="z30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69"/>
    <w:bookmarkStart w:name="z30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70"/>
    <w:bookmarkStart w:name="z30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71"/>
    <w:bookmarkStart w:name="z30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Методике оценки деятельности административных государственных служащих корпуса "Б" местных исполнительных органов Каратальского района, 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7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bookmarkEnd w:id="273"/>
    <w:bookmarkStart w:name="z30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руководителя структурного подразделения ____________________________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0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75"/>
    <w:bookmarkStart w:name="z31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Методике оценки деятельности административных государственных служащих корпуса "Б" местных исполнительных органов Караталльского района, 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3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</w:t>
      </w:r>
    </w:p>
    <w:bookmarkEnd w:id="277"/>
    <w:bookmarkStart w:name="z31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(для служащих корпуса "Б")</w:t>
      </w:r>
    </w:p>
    <w:bookmarkEnd w:id="278"/>
    <w:bookmarkStart w:name="z31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оцениваемого служащего __________________________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1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81"/>
    <w:bookmarkStart w:name="z31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Методике оценки деятельности административных государственных служащих корпуса "Б" местных исполнительных органов Каратальского района, финансируемых из районного бюджета Форма</w:t>
            </w:r>
          </w:p>
        </w:tc>
      </w:tr>
    </w:tbl>
    <w:bookmarkStart w:name="z320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283"/>
    <w:bookmarkStart w:name="z32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год</w:t>
      </w:r>
    </w:p>
    <w:bookmarkEnd w:id="284"/>
    <w:bookmarkStart w:name="z32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285"/>
    <w:bookmarkStart w:name="z32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286"/>
    <w:bookmarkStart w:name="z32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287"/>
    <w:bookmarkStart w:name="z32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 ожидаемое положительное изменение от достижения ключевого целевого индикатора.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Методике оценки деятельности административных государственных служащих корпуса "Б" местных исполнительных органов Каратальского района, 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 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341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292"/>
    <w:bookmarkStart w:name="z34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bookmarkEnd w:id="293"/>
    <w:bookmarkStart w:name="z34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294"/>
    <w:bookmarkStart w:name="z34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295"/>
    <w:bookmarkStart w:name="z34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оценки_________________________________________________________</w:t>
      </w:r>
    </w:p>
    <w:bookmarkEnd w:id="300"/>
    <w:bookmarkStart w:name="z35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Методике оценки деятельности административных государственных служащих корпуса "Б" местных исполнительных органов Каратальского района, 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 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365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304"/>
    <w:bookmarkStart w:name="z36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bookmarkEnd w:id="305"/>
    <w:bookmarkStart w:name="z36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306"/>
    <w:bookmarkStart w:name="z36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bookmarkEnd w:id="307"/>
    <w:bookmarkStart w:name="z36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 год)</w:t>
      </w:r>
    </w:p>
    <w:bookmarkEnd w:id="308"/>
    <w:bookmarkStart w:name="z37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Результаты оценки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Комиссии:________________________________________</w:t>
      </w:r>
    </w:p>
    <w:bookmarkEnd w:id="312"/>
    <w:bookmarkStart w:name="z37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313"/>
    <w:bookmarkStart w:name="z37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314"/>
    <w:bookmarkStart w:name="z37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315"/>
    <w:bookmarkStart w:name="z37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316"/>
    <w:bookmarkStart w:name="z37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317"/>
    <w:bookmarkStart w:name="z37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</w:t>
      </w:r>
    </w:p>
    <w:bookmarkEnd w:id="318"/>
    <w:bookmarkStart w:name="z38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3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