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b6a7" w14:textId="bf3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27 апреля 2023 года № 211.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Каратальского района Джетыбаева Е.Н.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У.А.Досымбеков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Каратальского района от "27 " апреля 2023 года № 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Каратальского района области Жетісу от 25.07.2023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Каратальского района области Жетісу от 25.07.2023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Караталльского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 Форма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3"/>
    <w:bookmarkStart w:name="z36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4"/>
    <w:bookmarkStart w:name="z3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5"/>
    <w:bookmarkStart w:name="z3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4"/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