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e2ae" w14:textId="a1de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Ескельдинского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6 января 2023 года № 43-144.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Алдабергеновского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95 840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23 958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71 882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96 401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561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Акынсаринского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42 278 тысяч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5 739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36 539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42 462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184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184 тысячи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184 тысячи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Бактыбайского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102 456 тысяч тенге: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42 022 тысячи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60 434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104 430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1 974 тысячи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1 974 тысячи тенге: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1 974 тысячи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310 559 тысяч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145 180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165 379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326 366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15 807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15 807 тысяч тенге: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15 807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Каратальского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82 377 тысяч тенге: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9 643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72 734 тысячи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83 992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1 615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1 615 тысяч тенге: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1 615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Туленгутского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76 699 тысяч тенге: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8 040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68 659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77 152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453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453 тысячи тенге: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453 тысячи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Сырымбетского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41 453 тысячи тенге: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4 996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36 457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41 809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тысяч тенге: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Кайнарлинского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62 142 тысячи тенге: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5 237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56 905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65 999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3 857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3 857 тысяч тенге: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3 857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Конырского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70 927 тысяч тенге: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4 879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66 048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78 860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7 933 тысячи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7 933 тысячи тенге: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7 933 тысячи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Кокжазыкского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54 037 тысяч тенге: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6 887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47 150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54 382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345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345 тысяч тенге: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345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Жалгызагашского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40 950 тысяч тенге: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3 609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37 341 тысяча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40 991 тысяча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тысяча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тысяча тенге: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 тысяча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Ескельдинского районного маслихата от 6 января 2023 года №43-144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 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6 января 2023 года №43-144</w:t>
            </w:r>
          </w:p>
        </w:tc>
      </w:tr>
    </w:tbl>
    <w:bookmarkStart w:name="z21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6 января 2023 года №43-144</w:t>
            </w:r>
          </w:p>
        </w:tc>
      </w:tr>
    </w:tbl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6 янаря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6 января 2023 года №43-144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6 января 2023 года №43-144</w:t>
            </w:r>
          </w:p>
        </w:tc>
      </w:tr>
    </w:tbl>
    <w:bookmarkStart w:name="z22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6 января 2023 года №43-144</w:t>
            </w:r>
          </w:p>
        </w:tc>
      </w:tr>
    </w:tbl>
    <w:bookmarkStart w:name="z22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6 января 2023 года №43-144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2025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6 января 2023 года №43-144</w:t>
            </w:r>
          </w:p>
        </w:tc>
      </w:tr>
    </w:tbl>
    <w:bookmarkStart w:name="z23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Ескельдинского районного маслихата от 6 января 2023 года №43-144</w:t>
            </w:r>
          </w:p>
        </w:tc>
      </w:tr>
    </w:tbl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Ескельдинского районного маслихата от 6 января 2023 года №43-144</w:t>
            </w:r>
          </w:p>
        </w:tc>
      </w:tr>
    </w:tbl>
    <w:bookmarkStart w:name="z23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Ескельдинского районного маслихата от 6 января 2023 года №43-144</w:t>
            </w:r>
          </w:p>
        </w:tc>
      </w:tr>
    </w:tbl>
    <w:bookmarkStart w:name="z23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Ескельдинского районного маслихата от 6 января 2023 года №43-144</w:t>
            </w:r>
          </w:p>
        </w:tc>
      </w:tr>
    </w:tbl>
    <w:bookmarkStart w:name="z24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Ескельдинского районного маслихата от 6 января 2023 года №43-144</w:t>
            </w:r>
          </w:p>
        </w:tc>
      </w:tr>
    </w:tbl>
    <w:bookmarkStart w:name="z24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Ескельдинского районного маслихата от 6 января 2023 года №43-144</w:t>
            </w:r>
          </w:p>
        </w:tc>
      </w:tr>
    </w:tbl>
    <w:bookmarkStart w:name="z24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Ескельдинского районного маслихата от 6 января 2023 года №43-144</w:t>
            </w:r>
          </w:p>
        </w:tc>
      </w:tr>
    </w:tbl>
    <w:bookmarkStart w:name="z25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 Ңа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Ескельдинского районного маслихата от 6 января 2023 года №43-144</w:t>
            </w:r>
          </w:p>
        </w:tc>
      </w:tr>
    </w:tbl>
    <w:bookmarkStart w:name="z25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Ескельдинского районного маслихата от 6 января 2023 года №43-144</w:t>
            </w:r>
          </w:p>
        </w:tc>
      </w:tr>
    </w:tbl>
    <w:bookmarkStart w:name="z25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Ескельдинского районного маслихата от 6 января 2023 года №43-144</w:t>
            </w:r>
          </w:p>
        </w:tc>
      </w:tr>
    </w:tbl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Ескельдинского районного маслихата от 6 января 2023 года №43-144</w:t>
            </w:r>
          </w:p>
        </w:tc>
      </w:tr>
    </w:tbl>
    <w:bookmarkStart w:name="z26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2023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Ескельдинского районного маслихата от 6 января 2023 года №43-144</w:t>
            </w:r>
          </w:p>
        </w:tc>
      </w:tr>
    </w:tbl>
    <w:bookmarkStart w:name="z26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Ескельдинского районного маслихата от 6 января 2023 года №43-144</w:t>
            </w:r>
          </w:p>
        </w:tc>
      </w:tr>
    </w:tbl>
    <w:bookmarkStart w:name="z26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6 января 2023 года №43-144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Ескельдинского районного маслихата от 6 января 2023 года №43-144</w:t>
            </w:r>
          </w:p>
        </w:tc>
      </w:tr>
    </w:tbl>
    <w:bookmarkStart w:name="z27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Ескельдинского районного маслихата от 6 января 2023 года №43-144</w:t>
            </w:r>
          </w:p>
        </w:tc>
      </w:tr>
    </w:tbl>
    <w:bookmarkStart w:name="z27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