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07ad" w14:textId="0940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Ескельдинского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27 декабря 2023 года № 19-62.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Алдабергеновского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87 126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39 958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47 168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90 273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3 147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Акынсаринского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41 316 тысяч тенге: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10 286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31 030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58 930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17 614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17 614 тысяч тенге: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17 614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Бактыбайского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117 299 тысяч тенге: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83 586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33 713 тысячи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130 999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13 700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13 700 тысяч тенге: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13 700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282 739 тысяч тенге: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273 223 тысячи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9 516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321 247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38 508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38 508 тысяч тенге: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38 508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Каратальского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47 972 тысячи тенге: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16 631 тысяча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31 341 тысяча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57 719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9 747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9 747 тысяч тенге: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9 747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Туленгутского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56 290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19 053 тысячи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37 237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59 390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3 100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3 100 тысяч тенге: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Сырымбетского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43 271 тысяча тенге: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15 931 тысяча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27 340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49 604 тысячи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6 333 тысячи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6 333 тысячи тенге: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6 333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Кайнарлинского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47 819 тысяч тенге: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10 918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36 901 тысяча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48 857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1 038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1 038 тысяч тенге: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Конырского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50 613 тысяч тенге: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11 259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39 354 тысячи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55 218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4 605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4 605 тысяч тенге: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4 605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Кокжазыкского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48 953 тысячи тенге: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18 712 тысяч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30 241 тысяча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58 068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9 115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9 115 тысяч тенге: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9 115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Жалгызагашского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41 807 тысяч тенге: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10 366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31 441 тысяча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46 919 тысяч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5 112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5 112 тысяч тенге: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5 112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Ескельдинского районного маслихата от 27 декабря 2023 года №19-62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27 декабря 2023 года №19-62</w:t>
            </w:r>
          </w:p>
        </w:tc>
      </w:tr>
    </w:tbl>
    <w:bookmarkStart w:name="z21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2025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27 декабря 2023 года №19-62</w:t>
            </w:r>
          </w:p>
        </w:tc>
      </w:tr>
    </w:tbl>
    <w:bookmarkStart w:name="z21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2026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27 декабря 2023 года №19-62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27 декабря 2023 года №19-62</w:t>
            </w:r>
          </w:p>
        </w:tc>
      </w:tr>
    </w:tbl>
    <w:bookmarkStart w:name="z21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2025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27 декабря 2023 года №19-62</w:t>
            </w:r>
          </w:p>
        </w:tc>
      </w:tr>
    </w:tbl>
    <w:bookmarkStart w:name="z22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2026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27 декабря 2023 года №19-62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2024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-13 700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27 декабря 2023 года №19-62</w:t>
            </w:r>
          </w:p>
        </w:tc>
      </w:tr>
    </w:tbl>
    <w:bookmarkStart w:name="z22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2025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27 декабря 2023 года №19-62</w:t>
            </w:r>
          </w:p>
        </w:tc>
      </w:tr>
    </w:tbl>
    <w:bookmarkStart w:name="z22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2026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27 декабря 2023 года №19-62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-38 508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27 декабря 2023 года №19-62</w:t>
            </w:r>
          </w:p>
        </w:tc>
      </w:tr>
    </w:tbl>
    <w:bookmarkStart w:name="z23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Ескельдинского районного маслихата от 27 декабря 2023 года №19-62</w:t>
            </w:r>
          </w:p>
        </w:tc>
      </w:tr>
    </w:tbl>
    <w:bookmarkStart w:name="z23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27 декабря 2023 года №19-62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-9 747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Ескельдинского районного маслихата от 27 декабря 2023 года №19-62</w:t>
            </w:r>
          </w:p>
        </w:tc>
      </w:tr>
    </w:tbl>
    <w:bookmarkStart w:name="z23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Ескельдинского районного маслихата от 27 декабря 2023 года №19-62</w:t>
            </w:r>
          </w:p>
        </w:tc>
      </w:tr>
    </w:tbl>
    <w:bookmarkStart w:name="z23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2026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27 декабря 2023 года №19-62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2024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Ескельдинского районного маслихата от 27 декабря 2023 года №19-62</w:t>
            </w:r>
          </w:p>
        </w:tc>
      </w:tr>
    </w:tbl>
    <w:bookmarkStart w:name="z24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2025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Ескельдинского районного маслихата от 27 декабря 2023 года №19-62</w:t>
            </w:r>
          </w:p>
        </w:tc>
      </w:tr>
    </w:tbl>
    <w:bookmarkStart w:name="z24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2026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27 декабря 2023 года №19-62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-6 333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Ескельдинского районного маслихата от 27 декабря 2023 года №19-62</w:t>
            </w:r>
          </w:p>
        </w:tc>
      </w:tr>
    </w:tbl>
    <w:bookmarkStart w:name="z24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2025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Ескельдинского районного маслихата от 27 декабря 2023 года №19-62</w:t>
            </w:r>
          </w:p>
        </w:tc>
      </w:tr>
    </w:tbl>
    <w:bookmarkStart w:name="z25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2026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27 декабря 2023 года №19-62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-1 038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Ескельдинского районного маслихата от 27 декабря 2023 года №19-62</w:t>
            </w:r>
          </w:p>
        </w:tc>
      </w:tr>
    </w:tbl>
    <w:bookmarkStart w:name="z2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2025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Ескельдинского районного маслихата от 27 декабря 2023 года №19-62</w:t>
            </w:r>
          </w:p>
        </w:tc>
      </w:tr>
    </w:tbl>
    <w:bookmarkStart w:name="z25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2026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27 декабря 2023 года №19-62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2024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-4 605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Ескельдинского районного маслихата от 27 декабря 2023 года №19-62</w:t>
            </w:r>
          </w:p>
        </w:tc>
      </w:tr>
    </w:tbl>
    <w:bookmarkStart w:name="z26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2025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Ескельдинского районного маслихата от 27 декабря 2023 года №19-62</w:t>
            </w:r>
          </w:p>
        </w:tc>
      </w:tr>
    </w:tbl>
    <w:bookmarkStart w:name="z26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2026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27 декабря 2023 года №19-62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2024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-9 115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Ескельдинского районного маслихата от 27 декабря 2023 года №19-62</w:t>
            </w:r>
          </w:p>
        </w:tc>
      </w:tr>
    </w:tbl>
    <w:bookmarkStart w:name="z26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2025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Ескельдинского районного маслихата от 27 декабря 2023 года №19-62</w:t>
            </w:r>
          </w:p>
        </w:tc>
      </w:tr>
    </w:tbl>
    <w:bookmarkStart w:name="z26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2026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27 декабря 2023 года №19-62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Ескельдинского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2024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-5 112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Ескельдинского районного маслихата от 27 декабря 2023 года №19-62</w:t>
            </w:r>
          </w:p>
        </w:tc>
      </w:tr>
    </w:tbl>
    <w:bookmarkStart w:name="z27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2025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Ескельдинского районного маслихата от 27 декабря 2023 года №19-62</w:t>
            </w:r>
          </w:p>
        </w:tc>
      </w:tr>
    </w:tbl>
    <w:bookmarkStart w:name="z27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2026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