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fcceb" w14:textId="b6fc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25 декабря 2023 года № 18-58.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5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6 309 741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560 481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54 692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42 417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5 652 151 тысяча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7 061 081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204 794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320 824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116 030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956 134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956 134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882 469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116 030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189 695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29.11.2024 </w:t>
      </w:r>
      <w:r>
        <w:rPr>
          <w:rFonts w:ascii="Times New Roman"/>
          <w:b w:val="false"/>
          <w:i w:val="false"/>
          <w:color w:val="000000"/>
          <w:sz w:val="28"/>
        </w:rPr>
        <w:t>№ 35-107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2024 год в сумме 16 645 тысяча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2024 год объемы бюджетных субвенций, передаваемых из районного бюджета в бюджеты сельских округов, в сумме 208 766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19 625 тысяча тенге; Акынсаринскому сельскому округу 22 174 тысячи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Бактыбайскому сельскому округу 2 783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20 789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23 157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20 191 тысяч тенге.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27 319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27 042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22 173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23 513 тысяч тенге.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2024 год предусмотрены целевые текущие трансферты бюджетам сельских округов, в том числе на: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25 декабря 2023 года № 18-58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29.11.2024 </w:t>
      </w:r>
      <w:r>
        <w:rPr>
          <w:rFonts w:ascii="Times New Roman"/>
          <w:b w:val="false"/>
          <w:i w:val="false"/>
          <w:color w:val="ff0000"/>
          <w:sz w:val="28"/>
        </w:rPr>
        <w:t>№ 35-107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25 декабря 2023 года №18-58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-155 360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25 декабря 2023 года №18-58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-164 880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