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13152" w14:textId="e8131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Ескельдинского районного маслихата от 27 декабря 2022 года № 42-140 "О бюджете Ескельдинского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области Жетісу от 17 ноября 2023 года № 14-47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Ескельдинский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Ескельдинского районного маслихата "О бюджете Ескельдинского района на 2023-2025 годы" от 27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42-140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7 051 188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465 144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81 018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24 010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6 481 016 тысяч тенге;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8 186 368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104 770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207 000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102 230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1 239 950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1 239 950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563 940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102 230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778 240 тысяч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Сатанов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Ескельдинского районного маслихата от 17 ноября 2023 года № 14-47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Ескельдинского районного маслихата от 27 декабря 2022 года № 42-140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Районный бюджет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7 051 188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6 481 016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6 450 070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затрат работодателя на создание специальных рабочих мест для трудоустройства лиц с инвалидностью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-1 239 950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