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868e" w14:textId="6a78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Ескельдинскому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9 августа 2023 года № 8-26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образования и накопления коммунальных отходов по Ескельдинскому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от 27 декабря 2022 года № 42-142 "Об утверждении норм образования и накопления коммунальных отходов по Ескельдинскому району".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Ескельдинскому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Расчетные нормы накопления – м3/год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