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00c2" w14:textId="3650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ГУ "Аппарат Ескельдинского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26 апреля 2023 года № 3-17.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 оценки деятельности административных государственных служащих корпуса "Б" ГУ "Аппарат Ескельдинского районного маслихата".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Ескельдинского районного маслихата от 26 апреля 2023 года № 3-17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ГУ "Аппарат Ескельдинского районного маслихата"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Ескельдинского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Приложением 2 к приказу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Ескельдинского районного маслихата" (далее - аппарат маслихата).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Ескельдинского районного маслихата области Жетісу от 21.07.2023 </w:t>
      </w:r>
      <w:r>
        <w:rPr>
          <w:rFonts w:ascii="Times New Roman"/>
          <w:b w:val="false"/>
          <w:i w:val="false"/>
          <w:color w:val="000000"/>
          <w:sz w:val="28"/>
        </w:rPr>
        <w:t>№ 7-23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служащих корпуса "Б" государственных органов, в которых введена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Ескельдинского районного маслихата области Жетісу от 21.07.2023 </w:t>
      </w:r>
      <w:r>
        <w:rPr>
          <w:rFonts w:ascii="Times New Roman"/>
          <w:b w:val="false"/>
          <w:i w:val="false"/>
          <w:color w:val="000000"/>
          <w:sz w:val="28"/>
        </w:rPr>
        <w:t>№ 7-23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Ескельдинского районного маслихата области Жетісу от 21.07.2023 </w:t>
      </w:r>
      <w:r>
        <w:rPr>
          <w:rFonts w:ascii="Times New Roman"/>
          <w:b w:val="false"/>
          <w:i w:val="false"/>
          <w:color w:val="000000"/>
          <w:sz w:val="28"/>
        </w:rPr>
        <w:t>№ 7-23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Ескельдинского районного маслихата области Жетісу от 21.07.2023 </w:t>
      </w:r>
      <w:r>
        <w:rPr>
          <w:rFonts w:ascii="Times New Roman"/>
          <w:b w:val="false"/>
          <w:i w:val="false"/>
          <w:color w:val="000000"/>
          <w:sz w:val="28"/>
        </w:rPr>
        <w:t>№ 7-23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Ескельдинского районного маслихата области Жетісу от 21.07.2023 </w:t>
      </w:r>
      <w:r>
        <w:rPr>
          <w:rFonts w:ascii="Times New Roman"/>
          <w:b w:val="false"/>
          <w:i w:val="false"/>
          <w:color w:val="000000"/>
          <w:sz w:val="28"/>
        </w:rPr>
        <w:t>№ 7-23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Уполномоченное лицо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уполномоченным лицом при содействии всех заинтересованных лиц и сторон.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Уполномоченное лицо обеспечивает: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уполномоченному лицу и участникам калибровочных сессий.</w:t>
      </w:r>
    </w:p>
    <w:bookmarkEnd w:id="42"/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уполномоченного лица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уполномоченное лицо обеспечивает (при наличии технической возможности) размещение индивидуального плана работы в информационной системе.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уполномоченное лицо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уполномоченное лицо,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уполномоченным лицом.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62"/>
    <w:bookmarkStart w:name="z8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уполномоченное лицо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уполномоченным лицом.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73"/>
    <w:bookmarkStart w:name="z9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аппарата маслихата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Уполномоченное лицо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уполномоченным лицом должны быть учтены результаты оценки метода 360, в том числе наименее выраженные компетенции служащего.</w:t>
      </w:r>
    </w:p>
    <w:bookmarkEnd w:id="106"/>
    <w:bookmarkStart w:name="z13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аппарат маслихата проводит калибровочные сессии в порядке, предусмотренном в пункте 13 настоящей Методики.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Уполномоченное лицо организовывает деятельность калибровочной сессии.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Уполномоченное лицо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решением Ескельдинского районного маслихата области Жетісу от 21.07.2023 </w:t>
      </w:r>
      <w:r>
        <w:rPr>
          <w:rFonts w:ascii="Times New Roman"/>
          <w:b w:val="false"/>
          <w:i w:val="false"/>
          <w:color w:val="ff0000"/>
          <w:sz w:val="28"/>
        </w:rPr>
        <w:t>№ 7-23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Start w:name="z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Start w:name="z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23"/>
    <w:bookmarkStart w:name="z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24"/>
    <w:bookmarkStart w:name="z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125"/>
    <w:bookmarkStart w:name="z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26"/>
    <w:bookmarkStart w:name="z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Start w:name="z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главный специалист.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Главный специалист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-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Главный специалист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