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531c" w14:textId="9935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Ескельдинского района от 26 апреля 2023 года №90 "Об утверждении Методики оценки деятельности административных государственных служащих корпуса "Б" местных исполнительных органов Ескельдинского района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3 июля 2023 года № 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постановление акимата Ескельдинского района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Ескельдинского района области Жетісу"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местных исполнительных органов Ескельдинского района, а также приложения 9, 10 и 11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Ескельдинского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№ ____ от "__" ___________ 2023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Ескельдинского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8"/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9"/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4"/>
    <w:bookmarkStart w:name="z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9"/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2"/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