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aadb" w14:textId="876a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Ескельдинского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26 апреля 2023 года № 90.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Ескельдинского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Ескельдинского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№ ____ от "__" ___________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Ескельдинского района области Жетісу от 03.07.2023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Ескельдинского района области Жетісу от 03.07.2023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Ескельдинского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5"/>
    <w:bookmarkStart w:name="z3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6"/>
    <w:bookmarkStart w:name="z3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7"/>
    <w:bookmarkStart w:name="z3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8"/>
    <w:bookmarkStart w:name="z3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3"/>
    <w:bookmarkStart w:name="z35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Ескельдинского района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1"/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