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8c22" w14:textId="9c1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Еcкельдинского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Еcкельдинского района области Жетісу от 14 августа 2023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приказом исполняющим обязанности министра по чрезвычайным ситуациям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32469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чрезвычайых ситуаций природного и техногенного характера" от 10 мая 2023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Ескельдинского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Ескельдинского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