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423d" w14:textId="28f4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Алакольского района от 17 апреля 2023 года №116 "Об утверждении Методики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1 июля 2023 года № 195. Утратило силу постановлением акимата Алакольского района области Жетісу от 30 сентября 2025 года № 352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области Жетісу от 30.09.2025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Алакольского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1. Внести в постановление акимата Алакольского района от 17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Методики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второго абзаца пункта 5 и глава 6 Методики оценки деятельности административных государственных служащих корпуса "Б" местных исполнительных органов Алакольского района, а также приложения 9, 10 и 11 к Методики оценки деятельности административных государственных служащих корпуса "Б" местных исполнительных органов Алакольского района действуют до 31 августа 2023 года.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Алакольского района.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Алакольского района № 195 от "01"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Алакольского района №116 от "17" апреля 2023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(руководители структурных подразделений), Е-R-1;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</w:tbl>
    <w:bookmarkStart w:name="z24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Форма</w:t>
            </w:r>
          </w:p>
        </w:tc>
      </w:tr>
    </w:tbl>
    <w:bookmarkStart w:name="z24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Форма</w:t>
            </w:r>
          </w:p>
        </w:tc>
      </w:tr>
    </w:tbl>
    <w:bookmarkStart w:name="z26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Форма</w:t>
            </w:r>
          </w:p>
        </w:tc>
      </w:tr>
    </w:tbl>
    <w:bookmarkStart w:name="z28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"Б"методом 360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 Форма</w:t>
            </w:r>
          </w:p>
        </w:tc>
      </w:tr>
    </w:tbl>
    <w:bookmarkStart w:name="z3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2"/>
    <w:bookmarkStart w:name="z31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8"/>
    <w:bookmarkStart w:name="z34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9"/>
    <w:bookmarkStart w:name="z3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00"/>
    <w:bookmarkStart w:name="z3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01"/>
    <w:bookmarkStart w:name="z35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6"/>
    <w:bookmarkStart w:name="z3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местных исполнительных органов Алакольского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7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10"/>
    <w:bookmarkStart w:name="z37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311"/>
    <w:bookmarkStart w:name="z37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5"/>
    <w:bookmarkStart w:name="z37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6"/>
    <w:bookmarkStart w:name="z37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7"/>
    <w:bookmarkStart w:name="z37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8"/>
    <w:bookmarkStart w:name="z38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9"/>
    <w:bookmarkStart w:name="z38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0"/>
    <w:bookmarkStart w:name="z38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1"/>
    <w:bookmarkStart w:name="z38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