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337a5" w14:textId="5e337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города Ушарал и сельских округов Алакольского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Алакольского районного маслихата области Жетісу от 29 декабря 2023 года № 19-1.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25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ЗаконаРеспублики Казахстан "Бюджетного кодекса Республики Казахстан" 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маслихат Алакольского района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Ушарал на 2024-2026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382 899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353 581 тысяча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29 318 тысяч тенге, в том числе;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446 129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63 230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63 230 тысячи тенге: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63 230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Алакольского районного маслихата области Жетісу от 04.12.2024 </w:t>
      </w:r>
      <w:r>
        <w:rPr>
          <w:rFonts w:ascii="Times New Roman"/>
          <w:b w:val="false"/>
          <w:i w:val="false"/>
          <w:color w:val="000000"/>
          <w:sz w:val="28"/>
        </w:rPr>
        <w:t>№ 41-1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Утвердить бюджет Кабанбайского сельского округа на 2024-2026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102 437 тысяч тенге, в том числе: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72 259 тысяч тенге;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30 178 тысяч тенге, в том числе;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121 104 тысячи тенге;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18 667 тысяч тенге;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18 667 тысяч тенге: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18 667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Алакольского районного маслихата области Жетісу от 04.12.2024 </w:t>
      </w:r>
      <w:r>
        <w:rPr>
          <w:rFonts w:ascii="Times New Roman"/>
          <w:b w:val="false"/>
          <w:i w:val="false"/>
          <w:color w:val="000000"/>
          <w:sz w:val="28"/>
        </w:rPr>
        <w:t>№ 41-1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Бескольского сельского округа на 2024-2026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91 061тысяча тенге, в том числе: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71 605 тысяча тенге;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19 456 тысяч тенге, в том числе;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103 029 тысячи тенге;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11 968 тысяч тенге;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11 968 тысяч тенге: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 остатки бюджетных средств 11 968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Алакольского районного маслихата области Жетісу от 04.12.2024 </w:t>
      </w:r>
      <w:r>
        <w:rPr>
          <w:rFonts w:ascii="Times New Roman"/>
          <w:b w:val="false"/>
          <w:i w:val="false"/>
          <w:color w:val="000000"/>
          <w:sz w:val="28"/>
        </w:rPr>
        <w:t>№ 41-1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Достыкского сельского округа на 2024-2026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91 061тысяча тенге, в том числе: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71 605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19 456 тысяч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103 029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11 968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11 968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 остатки бюджетных средств 11 968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Алакольского районного маслихата области Жетісу от 04.10.2024 </w:t>
      </w:r>
      <w:r>
        <w:rPr>
          <w:rFonts w:ascii="Times New Roman"/>
          <w:b w:val="false"/>
          <w:i w:val="false"/>
          <w:color w:val="000000"/>
          <w:sz w:val="28"/>
        </w:rPr>
        <w:t>№ 38-1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Ыргайтинского сельского округа на 2024-2026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55"/>
    <w:bookmarkStart w:name="z8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244 982 тысячи тенге, в том числе: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105 876 тысяч тенге;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139 106 тысяч тенге, в том числе;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273 306 тысяч тенге;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28 324 тысячи тенге;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28 324 тысячи тенге: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28 324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Алакольского районного маслихата области Жетісу от 04.12.2024 </w:t>
      </w:r>
      <w:r>
        <w:rPr>
          <w:rFonts w:ascii="Times New Roman"/>
          <w:b w:val="false"/>
          <w:i w:val="false"/>
          <w:color w:val="000000"/>
          <w:sz w:val="28"/>
        </w:rPr>
        <w:t>№ 41-1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Теректинского сельского округа на 2024-2026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72"/>
    <w:bookmarkStart w:name="z10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47 387 тысяч тенге, в том числе:</w:t>
      </w:r>
    </w:p>
    <w:bookmarkEnd w:id="73"/>
    <w:bookmarkStart w:name="z10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14 990 тысяч тенге;</w:t>
      </w:r>
    </w:p>
    <w:bookmarkEnd w:id="74"/>
    <w:bookmarkStart w:name="z10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5"/>
    <w:bookmarkStart w:name="z10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6"/>
    <w:bookmarkStart w:name="z10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32 397 тысячи тенге, в том числе;</w:t>
      </w:r>
    </w:p>
    <w:bookmarkEnd w:id="77"/>
    <w:bookmarkStart w:name="z10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69 302 тысяч тенге;</w:t>
      </w:r>
    </w:p>
    <w:bookmarkEnd w:id="78"/>
    <w:bookmarkStart w:name="z10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79"/>
    <w:bookmarkStart w:name="z10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0"/>
    <w:bookmarkStart w:name="z10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1"/>
    <w:bookmarkStart w:name="z11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82"/>
    <w:bookmarkStart w:name="z11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3"/>
    <w:bookmarkStart w:name="z11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4"/>
    <w:bookmarkStart w:name="z11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21 915 тысяча тенге;</w:t>
      </w:r>
    </w:p>
    <w:bookmarkEnd w:id="85"/>
    <w:bookmarkStart w:name="z11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21 915 тысяча тенге:</w:t>
      </w:r>
    </w:p>
    <w:bookmarkEnd w:id="86"/>
    <w:bookmarkStart w:name="z11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87"/>
    <w:bookmarkStart w:name="z11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21 915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Алакольского районного маслихата области Жетісу от 04.10.2024 </w:t>
      </w:r>
      <w:r>
        <w:rPr>
          <w:rFonts w:ascii="Times New Roman"/>
          <w:b w:val="false"/>
          <w:i w:val="false"/>
          <w:color w:val="000000"/>
          <w:sz w:val="28"/>
        </w:rPr>
        <w:t>№ 38-1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Жагатальского сельского округа на 2024-2026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89"/>
    <w:bookmarkStart w:name="z11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92 381тысячи тенге, в том числе:</w:t>
      </w:r>
    </w:p>
    <w:bookmarkEnd w:id="90"/>
    <w:bookmarkStart w:name="z12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14 063 тысяч тенге;</w:t>
      </w:r>
    </w:p>
    <w:bookmarkEnd w:id="91"/>
    <w:bookmarkStart w:name="z12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2"/>
    <w:bookmarkStart w:name="z12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3"/>
    <w:bookmarkStart w:name="z12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78 318 тысяч тенге, в том числе;</w:t>
      </w:r>
    </w:p>
    <w:bookmarkEnd w:id="94"/>
    <w:bookmarkStart w:name="z12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100 718 тысяч тенге;</w:t>
      </w:r>
    </w:p>
    <w:bookmarkEnd w:id="95"/>
    <w:bookmarkStart w:name="z12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6"/>
    <w:bookmarkStart w:name="z12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97"/>
    <w:bookmarkStart w:name="z12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98"/>
    <w:bookmarkStart w:name="z12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99"/>
    <w:bookmarkStart w:name="z12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00"/>
    <w:bookmarkStart w:name="z13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01"/>
    <w:bookmarkStart w:name="z13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8 337 тысяч тенге;</w:t>
      </w:r>
    </w:p>
    <w:bookmarkEnd w:id="102"/>
    <w:bookmarkStart w:name="z13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8 337 тысяч тенге:</w:t>
      </w:r>
    </w:p>
    <w:bookmarkEnd w:id="103"/>
    <w:bookmarkStart w:name="z13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4"/>
    <w:bookmarkStart w:name="z13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8 337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Алакольского районного маслихата области Жетісу от 04.10.2024 </w:t>
      </w:r>
      <w:r>
        <w:rPr>
          <w:rFonts w:ascii="Times New Roman"/>
          <w:b w:val="false"/>
          <w:i w:val="false"/>
          <w:color w:val="000000"/>
          <w:sz w:val="28"/>
        </w:rPr>
        <w:t>№ 38-1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Кольбайского сельского округа на 2024-2026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106"/>
    <w:bookmarkStart w:name="z13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47 505 тысяч тенге, в том числе:</w:t>
      </w:r>
    </w:p>
    <w:bookmarkEnd w:id="107"/>
    <w:bookmarkStart w:name="z8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15 275 тысяч тенге;</w:t>
      </w:r>
    </w:p>
    <w:bookmarkEnd w:id="108"/>
    <w:bookmarkStart w:name="z8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09"/>
    <w:bookmarkStart w:name="z8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0"/>
    <w:bookmarkStart w:name="z8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32 230 тысяч тенге, в том числе;</w:t>
      </w:r>
    </w:p>
    <w:bookmarkEnd w:id="111"/>
    <w:bookmarkStart w:name="z8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51 857 тысяч тенге;</w:t>
      </w:r>
    </w:p>
    <w:bookmarkEnd w:id="112"/>
    <w:bookmarkStart w:name="z8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13"/>
    <w:bookmarkStart w:name="z9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4"/>
    <w:bookmarkStart w:name="z9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5"/>
    <w:bookmarkStart w:name="z9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16"/>
    <w:bookmarkStart w:name="z9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17"/>
    <w:bookmarkStart w:name="z9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18"/>
    <w:bookmarkStart w:name="z9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4 352 тысячи тенге;</w:t>
      </w:r>
    </w:p>
    <w:bookmarkEnd w:id="119"/>
    <w:bookmarkStart w:name="z9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4 352 тысячи тенге:</w:t>
      </w:r>
    </w:p>
    <w:bookmarkEnd w:id="120"/>
    <w:bookmarkStart w:name="z9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21"/>
    <w:bookmarkStart w:name="z9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4 352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Алакольского районного маслихата области Жетісу от 04.12.2024 </w:t>
      </w:r>
      <w:r>
        <w:rPr>
          <w:rFonts w:ascii="Times New Roman"/>
          <w:b w:val="false"/>
          <w:i w:val="false"/>
          <w:color w:val="000000"/>
          <w:sz w:val="28"/>
        </w:rPr>
        <w:t>№ 41-1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Акжарского сельского округа на 2024-2026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123"/>
    <w:bookmarkStart w:name="z15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42 914 тысячи тенге, в том числе:</w:t>
      </w:r>
    </w:p>
    <w:bookmarkEnd w:id="124"/>
    <w:bookmarkStart w:name="z15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8 000 тысяч тенге;</w:t>
      </w:r>
    </w:p>
    <w:bookmarkEnd w:id="125"/>
    <w:bookmarkStart w:name="z15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26"/>
    <w:bookmarkStart w:name="z15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27"/>
    <w:bookmarkStart w:name="z15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34 914 тысячи тенге, в том числе;</w:t>
      </w:r>
    </w:p>
    <w:bookmarkEnd w:id="128"/>
    <w:bookmarkStart w:name="z16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43 233 тысячи тенге;</w:t>
      </w:r>
    </w:p>
    <w:bookmarkEnd w:id="129"/>
    <w:bookmarkStart w:name="z16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0"/>
    <w:bookmarkStart w:name="z16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1"/>
    <w:bookmarkStart w:name="z16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2"/>
    <w:bookmarkStart w:name="z16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33"/>
    <w:bookmarkStart w:name="z16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4"/>
    <w:bookmarkStart w:name="z16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35"/>
    <w:bookmarkStart w:name="z16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319 тысяч тенге;</w:t>
      </w:r>
    </w:p>
    <w:bookmarkEnd w:id="136"/>
    <w:bookmarkStart w:name="z16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319 тысяч тенге:</w:t>
      </w:r>
    </w:p>
    <w:bookmarkEnd w:id="137"/>
    <w:bookmarkStart w:name="z16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38"/>
    <w:bookmarkStart w:name="z17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319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Алакольского районного маслихата области Жетісу от 04.10.2024 </w:t>
      </w:r>
      <w:r>
        <w:rPr>
          <w:rFonts w:ascii="Times New Roman"/>
          <w:b w:val="false"/>
          <w:i w:val="false"/>
          <w:color w:val="000000"/>
          <w:sz w:val="28"/>
        </w:rPr>
        <w:t>№ 38-1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Жанаминского сельского округа на 2024-2026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140"/>
    <w:bookmarkStart w:name="z17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46 068 тысяч тенге, в том числе:</w:t>
      </w:r>
    </w:p>
    <w:bookmarkEnd w:id="141"/>
    <w:bookmarkStart w:name="z17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16 103 тысяч тенге;</w:t>
      </w:r>
    </w:p>
    <w:bookmarkEnd w:id="142"/>
    <w:bookmarkStart w:name="z17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43"/>
    <w:bookmarkStart w:name="z17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44"/>
    <w:bookmarkStart w:name="z17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29 965 тысяч тенге, в том числе;</w:t>
      </w:r>
    </w:p>
    <w:bookmarkEnd w:id="145"/>
    <w:bookmarkStart w:name="z17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65 273 тысяч тенге;</w:t>
      </w:r>
    </w:p>
    <w:bookmarkEnd w:id="146"/>
    <w:bookmarkStart w:name="z17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47"/>
    <w:bookmarkStart w:name="z18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48"/>
    <w:bookmarkStart w:name="z18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49"/>
    <w:bookmarkStart w:name="z18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50"/>
    <w:bookmarkStart w:name="z18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51"/>
    <w:bookmarkStart w:name="z18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2"/>
    <w:bookmarkStart w:name="z18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19 205 тысяч тенге;</w:t>
      </w:r>
    </w:p>
    <w:bookmarkEnd w:id="153"/>
    <w:bookmarkStart w:name="z18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19 205 тысяч тенге:</w:t>
      </w:r>
    </w:p>
    <w:bookmarkEnd w:id="154"/>
    <w:bookmarkStart w:name="z18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55"/>
    <w:bookmarkStart w:name="z18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19 205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Алакольского районного маслихата области Жетісу от 04.10.2024 </w:t>
      </w:r>
      <w:r>
        <w:rPr>
          <w:rFonts w:ascii="Times New Roman"/>
          <w:b w:val="false"/>
          <w:i w:val="false"/>
          <w:color w:val="000000"/>
          <w:sz w:val="28"/>
        </w:rPr>
        <w:t>№ 38-1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Жыландинского сельского округа на 2024-2026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157"/>
    <w:bookmarkStart w:name="z19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53 044 тысячи тенге, в том числе:</w:t>
      </w:r>
    </w:p>
    <w:bookmarkEnd w:id="158"/>
    <w:bookmarkStart w:name="z19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11 630 тысяч тенге;</w:t>
      </w:r>
    </w:p>
    <w:bookmarkEnd w:id="159"/>
    <w:bookmarkStart w:name="z19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60"/>
    <w:bookmarkStart w:name="z19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1"/>
    <w:bookmarkStart w:name="z19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41 414 тысяча тенге, в том числе;</w:t>
      </w:r>
    </w:p>
    <w:bookmarkEnd w:id="162"/>
    <w:bookmarkStart w:name="z19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53 220 тысячи тенге;</w:t>
      </w:r>
    </w:p>
    <w:bookmarkEnd w:id="163"/>
    <w:bookmarkStart w:name="z19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64"/>
    <w:bookmarkStart w:name="z19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65"/>
    <w:bookmarkStart w:name="z19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66"/>
    <w:bookmarkStart w:name="z20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67"/>
    <w:bookmarkStart w:name="z20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68"/>
    <w:bookmarkStart w:name="z20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69"/>
    <w:bookmarkStart w:name="z20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176 тысяч тенге;</w:t>
      </w:r>
    </w:p>
    <w:bookmarkEnd w:id="170"/>
    <w:bookmarkStart w:name="z20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176 тысяч тенге:</w:t>
      </w:r>
    </w:p>
    <w:bookmarkEnd w:id="171"/>
    <w:bookmarkStart w:name="z20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2"/>
    <w:bookmarkStart w:name="z20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176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Алакольского районного маслихата области Жетісу от 04.10.2024 </w:t>
      </w:r>
      <w:r>
        <w:rPr>
          <w:rFonts w:ascii="Times New Roman"/>
          <w:b w:val="false"/>
          <w:i w:val="false"/>
          <w:color w:val="000000"/>
          <w:sz w:val="28"/>
        </w:rPr>
        <w:t>№ 38-1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Екпендинского сельского округа на 2024-2026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174"/>
    <w:bookmarkStart w:name="z20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51 710 тысяча тенге, в том числе:</w:t>
      </w:r>
    </w:p>
    <w:bookmarkEnd w:id="175"/>
    <w:bookmarkStart w:name="z21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9 030 тысяч тенге;</w:t>
      </w:r>
    </w:p>
    <w:bookmarkEnd w:id="176"/>
    <w:bookmarkStart w:name="z21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77"/>
    <w:bookmarkStart w:name="z21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78"/>
    <w:bookmarkStart w:name="z21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42 680тысячи тенге, в том числе;</w:t>
      </w:r>
    </w:p>
    <w:bookmarkEnd w:id="179"/>
    <w:bookmarkStart w:name="z21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53 494 тысячи тенге;</w:t>
      </w:r>
    </w:p>
    <w:bookmarkEnd w:id="180"/>
    <w:bookmarkStart w:name="z21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81"/>
    <w:bookmarkStart w:name="z21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82"/>
    <w:bookmarkStart w:name="z21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83"/>
    <w:bookmarkStart w:name="z21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84"/>
    <w:bookmarkStart w:name="z21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85"/>
    <w:bookmarkStart w:name="z22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86"/>
    <w:bookmarkStart w:name="z22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1 784 тысяча тенге;</w:t>
      </w:r>
    </w:p>
    <w:bookmarkEnd w:id="187"/>
    <w:bookmarkStart w:name="z22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1 784 тысяча тенге:</w:t>
      </w:r>
    </w:p>
    <w:bookmarkEnd w:id="188"/>
    <w:bookmarkStart w:name="z22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9"/>
    <w:bookmarkStart w:name="z22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1 784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решения Алакольского районного маслихата области Жетісу от 04.10.2024 </w:t>
      </w:r>
      <w:r>
        <w:rPr>
          <w:rFonts w:ascii="Times New Roman"/>
          <w:b w:val="false"/>
          <w:i w:val="false"/>
          <w:color w:val="000000"/>
          <w:sz w:val="28"/>
        </w:rPr>
        <w:t>№ 38-1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Токжайлауского сельского округа на 2024-2026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191"/>
    <w:bookmarkStart w:name="z22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45 060 тысяч тенге, в том числе:</w:t>
      </w:r>
    </w:p>
    <w:bookmarkEnd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14 145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30 915 тысяч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54 584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9 524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9 524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9 524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решения Алакольского районного маслихата области Жетісу от 04.12.2024 </w:t>
      </w:r>
      <w:r>
        <w:rPr>
          <w:rFonts w:ascii="Times New Roman"/>
          <w:b w:val="false"/>
          <w:i w:val="false"/>
          <w:color w:val="000000"/>
          <w:sz w:val="28"/>
        </w:rPr>
        <w:t>№ 41-1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 Жайпакского сельского округа на 2024-2026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193"/>
    <w:bookmarkStart w:name="z24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40 217 тысяч тенге, в том числе:</w:t>
      </w:r>
    </w:p>
    <w:bookmarkEnd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4 966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35 251 тысяча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43 330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3 113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3 113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3 113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решения Алакольского районного маслихата области Жетісу от 04.12.2024 </w:t>
      </w:r>
      <w:r>
        <w:rPr>
          <w:rFonts w:ascii="Times New Roman"/>
          <w:b w:val="false"/>
          <w:i w:val="false"/>
          <w:color w:val="000000"/>
          <w:sz w:val="28"/>
        </w:rPr>
        <w:t>№ 41-1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Кайнарского сельского округа на 2024-2026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195"/>
    <w:bookmarkStart w:name="z26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93 945 тысяч тенге, в том числе:</w:t>
      </w:r>
    </w:p>
    <w:bookmarkEnd w:id="196"/>
    <w:bookmarkStart w:name="z139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4 498 тысяч тенге;</w:t>
      </w:r>
    </w:p>
    <w:bookmarkEnd w:id="197"/>
    <w:bookmarkStart w:name="z140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98"/>
    <w:bookmarkStart w:name="z141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99"/>
    <w:bookmarkStart w:name="z142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89 447 тысяч тенге, в том числе;</w:t>
      </w:r>
    </w:p>
    <w:bookmarkEnd w:id="200"/>
    <w:bookmarkStart w:name="z143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97 736 тысяч тенге;</w:t>
      </w:r>
    </w:p>
    <w:bookmarkEnd w:id="201"/>
    <w:bookmarkStart w:name="z144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02"/>
    <w:bookmarkStart w:name="z145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03"/>
    <w:bookmarkStart w:name="z146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04"/>
    <w:bookmarkStart w:name="z147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205"/>
    <w:bookmarkStart w:name="z148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06"/>
    <w:bookmarkStart w:name="z149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07"/>
    <w:bookmarkStart w:name="z150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3 791 тысяча тенге;</w:t>
      </w:r>
    </w:p>
    <w:bookmarkEnd w:id="208"/>
    <w:bookmarkStart w:name="z151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3 791 тысяча тенге:</w:t>
      </w:r>
    </w:p>
    <w:bookmarkEnd w:id="209"/>
    <w:bookmarkStart w:name="z152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3 791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решения Алакольского районного маслихата области Жетісу от 04.12.2024 </w:t>
      </w:r>
      <w:r>
        <w:rPr>
          <w:rFonts w:ascii="Times New Roman"/>
          <w:b w:val="false"/>
          <w:i w:val="false"/>
          <w:color w:val="000000"/>
          <w:sz w:val="28"/>
        </w:rPr>
        <w:t>№ 41-1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Утвердить бюджет Актубекского сельского округа на 2024-2026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211"/>
    <w:bookmarkStart w:name="z28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36 850 тысяч тенге, в том числе:</w:t>
      </w:r>
    </w:p>
    <w:bookmarkEnd w:id="212"/>
    <w:bookmarkStart w:name="z28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5 146 тысяч тенге;</w:t>
      </w:r>
    </w:p>
    <w:bookmarkEnd w:id="213"/>
    <w:bookmarkStart w:name="z28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14"/>
    <w:bookmarkStart w:name="z28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15"/>
    <w:bookmarkStart w:name="z28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31 704 тысяча тенге, в том числе;</w:t>
      </w:r>
    </w:p>
    <w:bookmarkEnd w:id="216"/>
    <w:bookmarkStart w:name="z28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43 641 тысячи тенге;</w:t>
      </w:r>
    </w:p>
    <w:bookmarkEnd w:id="217"/>
    <w:bookmarkStart w:name="z28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18"/>
    <w:bookmarkStart w:name="z28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19"/>
    <w:bookmarkStart w:name="z28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20"/>
    <w:bookmarkStart w:name="z29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221"/>
    <w:bookmarkStart w:name="z29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22"/>
    <w:bookmarkStart w:name="z29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23"/>
    <w:bookmarkStart w:name="z29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6 791 тысяч тенге;</w:t>
      </w:r>
    </w:p>
    <w:bookmarkEnd w:id="224"/>
    <w:bookmarkStart w:name="z29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6 791 тысяч тенге:</w:t>
      </w:r>
    </w:p>
    <w:bookmarkEnd w:id="225"/>
    <w:bookmarkStart w:name="z29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26"/>
    <w:bookmarkStart w:name="z29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6 791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в редакции решения Алакольского районного маслихата области Жетісу от 04.10.2024 </w:t>
      </w:r>
      <w:r>
        <w:rPr>
          <w:rFonts w:ascii="Times New Roman"/>
          <w:b w:val="false"/>
          <w:i w:val="false"/>
          <w:color w:val="000000"/>
          <w:sz w:val="28"/>
        </w:rPr>
        <w:t>№ 38-1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Ынталинского сельского округа на 2024-2026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228"/>
    <w:bookmarkStart w:name="z29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37 873 тысяч тенге, в том числе:</w:t>
      </w:r>
    </w:p>
    <w:bookmarkEnd w:id="229"/>
    <w:bookmarkStart w:name="z300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3 226 тысячи тенге;</w:t>
      </w:r>
    </w:p>
    <w:bookmarkEnd w:id="230"/>
    <w:bookmarkStart w:name="z301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31"/>
    <w:bookmarkStart w:name="z302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32"/>
    <w:bookmarkStart w:name="z303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34 647 тысячи тенге, в том числе;</w:t>
      </w:r>
    </w:p>
    <w:bookmarkEnd w:id="233"/>
    <w:bookmarkStart w:name="z304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39 677 тысяч тенге;</w:t>
      </w:r>
    </w:p>
    <w:bookmarkEnd w:id="234"/>
    <w:bookmarkStart w:name="z305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35"/>
    <w:bookmarkStart w:name="z306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36"/>
    <w:bookmarkStart w:name="z307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37"/>
    <w:bookmarkStart w:name="z308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238"/>
    <w:bookmarkStart w:name="z309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39"/>
    <w:bookmarkStart w:name="z310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40"/>
    <w:bookmarkStart w:name="z311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1 804 тысяча тенге;</w:t>
      </w:r>
    </w:p>
    <w:bookmarkEnd w:id="241"/>
    <w:bookmarkStart w:name="z312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1 804 тысяча тенге:</w:t>
      </w:r>
    </w:p>
    <w:bookmarkEnd w:id="242"/>
    <w:bookmarkStart w:name="z313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43"/>
    <w:bookmarkStart w:name="z314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1 804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в редакции решения Алакольского районного маслихата области Жетісу от 04.10.2024 </w:t>
      </w:r>
      <w:r>
        <w:rPr>
          <w:rFonts w:ascii="Times New Roman"/>
          <w:b w:val="false"/>
          <w:i w:val="false"/>
          <w:color w:val="000000"/>
          <w:sz w:val="28"/>
        </w:rPr>
        <w:t>№ 38-1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5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Утвердить бюджет Камыскалинского сельского округа на 2024-2026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245"/>
    <w:bookmarkStart w:name="z316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39 195 тысяч тенге, в том числе:</w:t>
      </w:r>
    </w:p>
    <w:bookmarkEnd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5 567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33 628 тысяч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40 335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1 140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1 140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1 140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в редакции решения Алакольского районного маслихата области Жетісу от 04.12.2024 </w:t>
      </w:r>
      <w:r>
        <w:rPr>
          <w:rFonts w:ascii="Times New Roman"/>
          <w:b w:val="false"/>
          <w:i w:val="false"/>
          <w:color w:val="000000"/>
          <w:sz w:val="28"/>
        </w:rPr>
        <w:t>№ 41-1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бюджет Архарлинского сельского округа на 2024-2026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247"/>
    <w:bookmarkStart w:name="z33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54 010 тысяч тенге, в том числе:</w:t>
      </w:r>
    </w:p>
    <w:bookmarkEnd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1 336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52 674 тысячи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54 584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574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574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574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в редакции решения Алакольского районного маслихата области Жетісу от 04.12.2024 </w:t>
      </w:r>
      <w:r>
        <w:rPr>
          <w:rFonts w:ascii="Times New Roman"/>
          <w:b w:val="false"/>
          <w:i w:val="false"/>
          <w:color w:val="000000"/>
          <w:sz w:val="28"/>
        </w:rPr>
        <w:t>№ 41-1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1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Утвердить бюджет Кызылащинского сельского округа на 2024-2026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249"/>
    <w:bookmarkStart w:name="z352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49 100 тысяч тенге, в том числе:</w:t>
      </w:r>
    </w:p>
    <w:bookmarkEnd w:id="250"/>
    <w:bookmarkStart w:name="z354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6 338 тысяч тенге;</w:t>
      </w:r>
    </w:p>
    <w:bookmarkEnd w:id="251"/>
    <w:bookmarkStart w:name="z355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52"/>
    <w:bookmarkStart w:name="z356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53"/>
    <w:bookmarkStart w:name="z357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42 762 тысячи тенге, в том числе;</w:t>
      </w:r>
    </w:p>
    <w:bookmarkEnd w:id="254"/>
    <w:bookmarkStart w:name="z358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50 254 тысяч тенге;</w:t>
      </w:r>
    </w:p>
    <w:bookmarkEnd w:id="255"/>
    <w:bookmarkStart w:name="z359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56"/>
    <w:bookmarkStart w:name="z360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57"/>
    <w:bookmarkStart w:name="z361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58"/>
    <w:bookmarkStart w:name="z362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259"/>
    <w:bookmarkStart w:name="z363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60"/>
    <w:bookmarkStart w:name="z364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61"/>
    <w:bookmarkStart w:name="z365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1 154 тысяча тенге;</w:t>
      </w:r>
    </w:p>
    <w:bookmarkEnd w:id="262"/>
    <w:bookmarkStart w:name="z366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1 154 тысяча тенге:</w:t>
      </w:r>
    </w:p>
    <w:bookmarkEnd w:id="263"/>
    <w:bookmarkStart w:name="z367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64"/>
    <w:bookmarkStart w:name="z368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1 154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в редакции решения Алакольского районного маслихата области Жетісу от 04.10.2024 </w:t>
      </w:r>
      <w:r>
        <w:rPr>
          <w:rFonts w:ascii="Times New Roman"/>
          <w:b w:val="false"/>
          <w:i w:val="false"/>
          <w:color w:val="000000"/>
          <w:sz w:val="28"/>
        </w:rPr>
        <w:t>№ 38-1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9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Утвердить бюджет Енбекшинского сельского округа на 2024-2026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266"/>
    <w:bookmarkStart w:name="z370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57 929 тысяч тенге, в том числе:</w:t>
      </w:r>
    </w:p>
    <w:bookmarkEnd w:id="267"/>
    <w:bookmarkStart w:name="z37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5 170 тысяч тенге;</w:t>
      </w:r>
    </w:p>
    <w:bookmarkEnd w:id="268"/>
    <w:bookmarkStart w:name="z37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69"/>
    <w:bookmarkStart w:name="z37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70"/>
    <w:bookmarkStart w:name="z37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52 759 тысячи тенге, в том числе;</w:t>
      </w:r>
    </w:p>
    <w:bookmarkEnd w:id="271"/>
    <w:bookmarkStart w:name="z37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59 552 тысяч тенге;</w:t>
      </w:r>
    </w:p>
    <w:bookmarkEnd w:id="272"/>
    <w:bookmarkStart w:name="z37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73"/>
    <w:bookmarkStart w:name="z37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74"/>
    <w:bookmarkStart w:name="z379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75"/>
    <w:bookmarkStart w:name="z38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276"/>
    <w:bookmarkStart w:name="z38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77"/>
    <w:bookmarkStart w:name="z38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78"/>
    <w:bookmarkStart w:name="z38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1 623 тысяча тенге;</w:t>
      </w:r>
    </w:p>
    <w:bookmarkEnd w:id="279"/>
    <w:bookmarkStart w:name="z38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1 623 тысяча тенге:</w:t>
      </w:r>
    </w:p>
    <w:bookmarkEnd w:id="280"/>
    <w:bookmarkStart w:name="z38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81"/>
    <w:bookmarkStart w:name="z38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1 623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в редакции решения Алакольского районного маслихата области Жетісу от 04.10.2024 </w:t>
      </w:r>
      <w:r>
        <w:rPr>
          <w:rFonts w:ascii="Times New Roman"/>
          <w:b w:val="false"/>
          <w:i w:val="false"/>
          <w:color w:val="000000"/>
          <w:sz w:val="28"/>
        </w:rPr>
        <w:t>№ 38-1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Утвердить бюджет Ушбулакского сельского округа на 2024-2026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283"/>
    <w:bookmarkStart w:name="z388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71 244 тысячи тенге, в том числе:</w:t>
      </w:r>
    </w:p>
    <w:bookmarkEnd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4 355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66 889 тысяч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71 778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534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534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534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в редакции решения Алакольского районного маслихата области Жетісу от 04.12.2024 </w:t>
      </w:r>
      <w:r>
        <w:rPr>
          <w:rFonts w:ascii="Times New Roman"/>
          <w:b w:val="false"/>
          <w:i w:val="false"/>
          <w:color w:val="000000"/>
          <w:sz w:val="28"/>
        </w:rPr>
        <w:t>№ 41-1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5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Утвердить бюджет Сапакского сельского округа на 2024-2026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285"/>
    <w:bookmarkStart w:name="z406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76 961тысяч тенге, в том числе:</w:t>
      </w:r>
    </w:p>
    <w:bookmarkEnd w:id="286"/>
    <w:bookmarkStart w:name="z408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3 446 тысячи тенге;</w:t>
      </w:r>
    </w:p>
    <w:bookmarkEnd w:id="287"/>
    <w:bookmarkStart w:name="z409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88"/>
    <w:bookmarkStart w:name="z410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89"/>
    <w:bookmarkStart w:name="z411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73 515 тысячи тенге, в том числе;</w:t>
      </w:r>
    </w:p>
    <w:bookmarkEnd w:id="290"/>
    <w:bookmarkStart w:name="z412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78 391 тысяч тенге;</w:t>
      </w:r>
    </w:p>
    <w:bookmarkEnd w:id="291"/>
    <w:bookmarkStart w:name="z413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92"/>
    <w:bookmarkStart w:name="z414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93"/>
    <w:bookmarkStart w:name="z415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94"/>
    <w:bookmarkStart w:name="z416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295"/>
    <w:bookmarkStart w:name="z417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96"/>
    <w:bookmarkStart w:name="z418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97"/>
    <w:bookmarkStart w:name="z419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1 430 тысяча тенге;</w:t>
      </w:r>
    </w:p>
    <w:bookmarkEnd w:id="298"/>
    <w:bookmarkStart w:name="z420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1 430 тысяча тенге:</w:t>
      </w:r>
    </w:p>
    <w:bookmarkEnd w:id="299"/>
    <w:bookmarkStart w:name="z421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00"/>
    <w:bookmarkStart w:name="z422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1 430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в редакции решения Алакольского районного маслихата области Жетісу от 04.10.2024 </w:t>
      </w:r>
      <w:r>
        <w:rPr>
          <w:rFonts w:ascii="Times New Roman"/>
          <w:b w:val="false"/>
          <w:i w:val="false"/>
          <w:color w:val="000000"/>
          <w:sz w:val="28"/>
        </w:rPr>
        <w:t>№ 38-1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3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Утвердить бюджет Лепсинского сельского округа на 2024-2026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302"/>
    <w:bookmarkStart w:name="z424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55 943 тысячи тенге, в том числе:</w:t>
      </w:r>
    </w:p>
    <w:bookmarkEnd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10 743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45 200 тысяч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58 185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2 242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2 242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2 242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в редакции решения Алакольского районного маслихата области Жетісу от 04.12.2024 </w:t>
      </w:r>
      <w:r>
        <w:rPr>
          <w:rFonts w:ascii="Times New Roman"/>
          <w:b w:val="false"/>
          <w:i w:val="false"/>
          <w:color w:val="000000"/>
          <w:sz w:val="28"/>
        </w:rPr>
        <w:t>№ 41-1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1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Настоящее решение вводится действие с 1 января 2024 года.</w:t>
      </w:r>
    </w:p>
    <w:bookmarkEnd w:id="3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Алакольского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Д.Е. 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Алакольского районного маслихата области Жетісу от 04.12.2024 </w:t>
      </w:r>
      <w:r>
        <w:rPr>
          <w:rFonts w:ascii="Times New Roman"/>
          <w:b w:val="false"/>
          <w:i w:val="false"/>
          <w:color w:val="ff0000"/>
          <w:sz w:val="28"/>
        </w:rPr>
        <w:t>№ 41-1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4" w:id="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Ушарал на 2024 год</w:t>
      </w:r>
    </w:p>
    <w:bookmarkEnd w:id="3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пунктах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- 63 230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63 230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63 230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63 230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Алакольского районного маслихата от "29" декабря 2023 года № 19-1</w:t>
            </w:r>
          </w:p>
        </w:tc>
      </w:tr>
    </w:tbl>
    <w:bookmarkStart w:name="z452" w:id="3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Ушарал на 2025 год</w:t>
      </w:r>
    </w:p>
    <w:bookmarkEnd w:id="3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районноо (города областного значения 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пунктах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Алакольского районного маслихата от "29" декабря 2023 года № 19-1</w:t>
            </w:r>
          </w:p>
        </w:tc>
      </w:tr>
    </w:tbl>
    <w:bookmarkStart w:name="z460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Ушарал на 2026 год</w:t>
      </w:r>
    </w:p>
    <w:bookmarkEnd w:id="3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районноо (города областного значения 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пунктах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Алакольского районного маслихата от "29" декабря 2023 года № 19-1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Алакольского районного маслихата области Жетісу от 04.12.2024 </w:t>
      </w:r>
      <w:r>
        <w:rPr>
          <w:rFonts w:ascii="Times New Roman"/>
          <w:b w:val="false"/>
          <w:i w:val="false"/>
          <w:color w:val="ff0000"/>
          <w:sz w:val="28"/>
        </w:rPr>
        <w:t>№ 41-1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8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Кабанбайского сельского округа на 2024 год</w:t>
      </w:r>
    </w:p>
    <w:bookmarkEnd w:id="3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- 18 667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Алакольского районного маслихата от "29" декабря 2023 года № 19-1</w:t>
            </w:r>
          </w:p>
        </w:tc>
      </w:tr>
    </w:tbl>
    <w:bookmarkStart w:name="z476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Кабанбайского сельского округа на 2025 год</w:t>
      </w:r>
    </w:p>
    <w:bookmarkEnd w:id="3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районноо (города областного значения 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Алакольского районного маслихата от "29" декабря 2023 года № 19-1</w:t>
            </w:r>
          </w:p>
        </w:tc>
      </w:tr>
    </w:tbl>
    <w:bookmarkStart w:name="z484" w:id="3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Кабанбайского сельского округа на 2026 год</w:t>
      </w:r>
    </w:p>
    <w:bookmarkEnd w:id="3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районноо (города областного значения 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Алакольского районного маслихата от "29" декабря 2023 года № 19-1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Алакольского районного маслихата области Жетісу от 04.12.2024 </w:t>
      </w:r>
      <w:r>
        <w:rPr>
          <w:rFonts w:ascii="Times New Roman"/>
          <w:b w:val="false"/>
          <w:i w:val="false"/>
          <w:color w:val="ff0000"/>
          <w:sz w:val="28"/>
        </w:rPr>
        <w:t>№ 41-1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2" w:id="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Бескольского сельского округа на 2024 год</w:t>
      </w:r>
    </w:p>
    <w:bookmarkEnd w:id="3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- 11 968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11 968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11 968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11 968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Алакольского районного маслихата от "29" декабря 2023 года № 19-1</w:t>
            </w:r>
          </w:p>
        </w:tc>
      </w:tr>
    </w:tbl>
    <w:bookmarkStart w:name="z500" w:id="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Бескольского сельского округа на 2025 год</w:t>
      </w:r>
    </w:p>
    <w:bookmarkEnd w:id="3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Алакольского районного маслихата от "29" декабря 2023 года № 19-1</w:t>
            </w:r>
          </w:p>
        </w:tc>
      </w:tr>
    </w:tbl>
    <w:bookmarkStart w:name="z508" w:id="3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Бескольского сельского округа на 2026 год</w:t>
      </w:r>
    </w:p>
    <w:bookmarkEnd w:id="3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Алакольского районного маслихата от "29" декабря 2023 года № 19-1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Алакольского районного маслихата области Жетісу от 04.10.2024 </w:t>
      </w:r>
      <w:r>
        <w:rPr>
          <w:rFonts w:ascii="Times New Roman"/>
          <w:b w:val="false"/>
          <w:i w:val="false"/>
          <w:color w:val="ff0000"/>
          <w:sz w:val="28"/>
        </w:rPr>
        <w:t>№ 38-1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6" w:id="3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Достыкского сельского округа на 2024 год</w:t>
      </w:r>
    </w:p>
    <w:bookmarkEnd w:id="3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- 44 475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44 475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44 475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44 475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Алакольского районного маслихата от "29" декабря 2023 года № 19-1</w:t>
            </w:r>
          </w:p>
        </w:tc>
      </w:tr>
    </w:tbl>
    <w:bookmarkStart w:name="z524" w:id="3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Достыкского сельского округа на 2025 год</w:t>
      </w:r>
    </w:p>
    <w:bookmarkEnd w:id="3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Алакольского районного маслихата от "29" декабря 2023 года № 19-1</w:t>
            </w:r>
          </w:p>
        </w:tc>
      </w:tr>
    </w:tbl>
    <w:bookmarkStart w:name="z532" w:id="3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Достыкского сельского округа на 2026 год</w:t>
      </w:r>
    </w:p>
    <w:bookmarkEnd w:id="3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Алакольского районного маслихата от "29" декабря 2023 года № 19-1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Алакольского районного маслихата области Жетісу от 04.12.2024 </w:t>
      </w:r>
      <w:r>
        <w:rPr>
          <w:rFonts w:ascii="Times New Roman"/>
          <w:b w:val="false"/>
          <w:i w:val="false"/>
          <w:color w:val="ff0000"/>
          <w:sz w:val="28"/>
        </w:rPr>
        <w:t>№ 41-1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0" w:id="3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Ыргайтинского сельского округа на 2024 год</w:t>
      </w:r>
    </w:p>
    <w:bookmarkEnd w:id="3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- 28 324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Алакольского районного маслихата от "29" декабря 2023 года № 19-1</w:t>
            </w:r>
          </w:p>
        </w:tc>
      </w:tr>
    </w:tbl>
    <w:bookmarkStart w:name="z548" w:id="3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Ыргайтинского сельского округа на 2025 год</w:t>
      </w:r>
    </w:p>
    <w:bookmarkEnd w:id="3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Алакольского районного маслихата от "29" декабря 2023 года № 19-1</w:t>
            </w:r>
          </w:p>
        </w:tc>
      </w:tr>
    </w:tbl>
    <w:bookmarkStart w:name="z556" w:id="3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Ыргайтинского сельского округа на 2026 год</w:t>
      </w:r>
    </w:p>
    <w:bookmarkEnd w:id="3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Алакольского районного маслихата от "29" декабря 2023 года № 19-1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решения Алакольского районного маслихата области Жетісу от 04.10.2024 </w:t>
      </w:r>
      <w:r>
        <w:rPr>
          <w:rFonts w:ascii="Times New Roman"/>
          <w:b w:val="false"/>
          <w:i w:val="false"/>
          <w:color w:val="ff0000"/>
          <w:sz w:val="28"/>
        </w:rPr>
        <w:t>№ 38-1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4" w:id="3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Теректинского сельского округа на 2024 год</w:t>
      </w:r>
    </w:p>
    <w:bookmarkEnd w:id="3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- 21 915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Алакольского районного маслихата от "29" декабря 2023 года № 19-1</w:t>
            </w:r>
          </w:p>
        </w:tc>
      </w:tr>
    </w:tbl>
    <w:bookmarkStart w:name="z572" w:id="3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Теректинского сельского округа на 2025 год</w:t>
      </w:r>
    </w:p>
    <w:bookmarkEnd w:id="3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 Алакольского районного маслихата от "29" декабря 2023 года № 19-1</w:t>
            </w:r>
          </w:p>
        </w:tc>
      </w:tr>
    </w:tbl>
    <w:bookmarkStart w:name="z580" w:id="3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Теректинского сельского округа на 2026 год</w:t>
      </w:r>
    </w:p>
    <w:bookmarkEnd w:id="3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Алакольского районного маслихата от "29" декабря 2023 года № 19-1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в редакции решения Алакольского районного маслихата области Жетісу от 04.10.2024 </w:t>
      </w:r>
      <w:r>
        <w:rPr>
          <w:rFonts w:ascii="Times New Roman"/>
          <w:b w:val="false"/>
          <w:i w:val="false"/>
          <w:color w:val="ff0000"/>
          <w:sz w:val="28"/>
        </w:rPr>
        <w:t>№ 38-1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8" w:id="3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Жагаталского сельского округа на 2024 год</w:t>
      </w:r>
    </w:p>
    <w:bookmarkEnd w:id="3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- 8 337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 Алакольского районного маслихата от "29" декабря 2023 года № 19-1</w:t>
            </w:r>
          </w:p>
        </w:tc>
      </w:tr>
    </w:tbl>
    <w:bookmarkStart w:name="z596" w:id="3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Жагаталского городского округа на 2025 год</w:t>
      </w:r>
    </w:p>
    <w:bookmarkEnd w:id="3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 Алакольского районного маслихата от "29" декабря 2023 года № 19-1</w:t>
            </w:r>
          </w:p>
        </w:tc>
      </w:tr>
    </w:tbl>
    <w:bookmarkStart w:name="z604" w:id="3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Жагаталского городского округа на 2026 год</w:t>
      </w:r>
    </w:p>
    <w:bookmarkEnd w:id="3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Алакольского районного маслихата от "29" декабря 2023 года № 19-1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в редакции решения Алакольского районного маслихата области Жетісу от 04.12.2024 </w:t>
      </w:r>
      <w:r>
        <w:rPr>
          <w:rFonts w:ascii="Times New Roman"/>
          <w:b w:val="false"/>
          <w:i w:val="false"/>
          <w:color w:val="ff0000"/>
          <w:sz w:val="28"/>
        </w:rPr>
        <w:t>№ 41-1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2" w:id="3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Кольбайского сельского округа на 2024 год</w:t>
      </w:r>
    </w:p>
    <w:bookmarkEnd w:id="3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 Алакольского районного маслихата от "29" декабря 2023 года № 19-1</w:t>
            </w:r>
          </w:p>
        </w:tc>
      </w:tr>
    </w:tbl>
    <w:bookmarkStart w:name="z620" w:id="3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Кольбайского сельского округа на 2025 год</w:t>
      </w:r>
    </w:p>
    <w:bookmarkEnd w:id="3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 Алакольского районного маслихата от "29" декабря 2023 года № 19-1</w:t>
            </w:r>
          </w:p>
        </w:tc>
      </w:tr>
    </w:tbl>
    <w:bookmarkStart w:name="z628" w:id="3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Кольбайского сельского округа на 2026 год</w:t>
      </w:r>
    </w:p>
    <w:bookmarkEnd w:id="3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Алакольского районного маслихата от "29" декабря 2023 года № 19-1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в редакции решения Алакольского районного маслихата области Жетісу от 04.10.2024 </w:t>
      </w:r>
      <w:r>
        <w:rPr>
          <w:rFonts w:ascii="Times New Roman"/>
          <w:b w:val="false"/>
          <w:i w:val="false"/>
          <w:color w:val="ff0000"/>
          <w:sz w:val="28"/>
        </w:rPr>
        <w:t>№ 38-1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6" w:id="3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сельского округа на 2024 год</w:t>
      </w:r>
    </w:p>
    <w:bookmarkEnd w:id="3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- 319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 Алакольского районного маслихата от "29" декабря 2023 года № 19-1</w:t>
            </w:r>
          </w:p>
        </w:tc>
      </w:tr>
    </w:tbl>
    <w:bookmarkStart w:name="z644" w:id="3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сельского округа на 2025 год</w:t>
      </w:r>
    </w:p>
    <w:bookmarkEnd w:id="3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 Алакольского районного маслихата от "29" декабря 2023 года № 19-1</w:t>
            </w:r>
          </w:p>
        </w:tc>
      </w:tr>
    </w:tbl>
    <w:bookmarkStart w:name="z652" w:id="4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сельского округа на 2026 год</w:t>
      </w:r>
    </w:p>
    <w:bookmarkEnd w:id="4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Алакольского районного маслихата от "29" декабря 2023 года № 19-1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в редакции решения Алакольского районного маслихата области Жетісу от 04.10.2024 </w:t>
      </w:r>
      <w:r>
        <w:rPr>
          <w:rFonts w:ascii="Times New Roman"/>
          <w:b w:val="false"/>
          <w:i w:val="false"/>
          <w:color w:val="ff0000"/>
          <w:sz w:val="28"/>
        </w:rPr>
        <w:t>№ 38-1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0" w:id="4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Жанаминского сельского округа на 2024 год</w:t>
      </w:r>
    </w:p>
    <w:bookmarkEnd w:id="4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- 19 205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 Алакольского районного маслихата от "29" декабря 2023 года № 19-1</w:t>
            </w:r>
          </w:p>
        </w:tc>
      </w:tr>
    </w:tbl>
    <w:bookmarkStart w:name="z668" w:id="4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Жанаминского сельского округа на 2025 год</w:t>
      </w:r>
    </w:p>
    <w:bookmarkEnd w:id="4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 Алакольского районного маслихата от "29" декабря 2023 года № 19-1</w:t>
            </w:r>
          </w:p>
        </w:tc>
      </w:tr>
    </w:tbl>
    <w:bookmarkStart w:name="z676" w:id="4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Жанаминского сельского округа на 2026 год</w:t>
      </w:r>
    </w:p>
    <w:bookmarkEnd w:id="4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Алакольского районного маслихата от "29" декабря 2023 года № 19-1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в редакции решения Алакольского районного маслихата области Жетісу от 04.10.2024 </w:t>
      </w:r>
      <w:r>
        <w:rPr>
          <w:rFonts w:ascii="Times New Roman"/>
          <w:b w:val="false"/>
          <w:i w:val="false"/>
          <w:color w:val="ff0000"/>
          <w:sz w:val="28"/>
        </w:rPr>
        <w:t>№ 38-1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4" w:id="4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Жыландинского сельского округа на 2024 год</w:t>
      </w:r>
    </w:p>
    <w:bookmarkEnd w:id="4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- 176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 Алакольского районного маслихата от "29" декабря 2023 года № 19-1</w:t>
            </w:r>
          </w:p>
        </w:tc>
      </w:tr>
    </w:tbl>
    <w:bookmarkStart w:name="z692" w:id="4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Жыландинского сельского округа на 2025 год</w:t>
      </w:r>
    </w:p>
    <w:bookmarkEnd w:id="4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 Алакольского районного маслихата от "29" декабря 2023 года № 19-1</w:t>
            </w:r>
          </w:p>
        </w:tc>
      </w:tr>
    </w:tbl>
    <w:bookmarkStart w:name="z700" w:id="4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Жыландинского сельского округа на 2026 год</w:t>
      </w:r>
    </w:p>
    <w:bookmarkEnd w:id="4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Алакольского районного маслихата от "29" декабря 2023 года № 19-1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в редакции решения Алакольского районного маслихата области Жетісу от 04.10.2024 </w:t>
      </w:r>
      <w:r>
        <w:rPr>
          <w:rFonts w:ascii="Times New Roman"/>
          <w:b w:val="false"/>
          <w:i w:val="false"/>
          <w:color w:val="ff0000"/>
          <w:sz w:val="28"/>
        </w:rPr>
        <w:t>№ 38-1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8" w:id="4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Екпендинского сельского округа на 2024 год</w:t>
      </w:r>
    </w:p>
    <w:bookmarkEnd w:id="4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- 1 784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 Алакольского районного маслихата от "29" декабря 2023 года № 19-1</w:t>
            </w:r>
          </w:p>
        </w:tc>
      </w:tr>
    </w:tbl>
    <w:bookmarkStart w:name="z716" w:id="4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Екпендинского сельского округа на 2025 год</w:t>
      </w:r>
    </w:p>
    <w:bookmarkEnd w:id="4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 Алакольского районного маслихата от "29" декабря 2023 года № 19-1</w:t>
            </w:r>
          </w:p>
        </w:tc>
      </w:tr>
    </w:tbl>
    <w:bookmarkStart w:name="z724" w:id="4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Екпендинского сельского округа на 2026 год</w:t>
      </w:r>
    </w:p>
    <w:bookmarkEnd w:id="4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Алакольского районного маслихата от "29" декабря 2023 года № 19-1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в редакции решения Алакольского районного маслихата области Жетісу от 04.12.2024 </w:t>
      </w:r>
      <w:r>
        <w:rPr>
          <w:rFonts w:ascii="Times New Roman"/>
          <w:b w:val="false"/>
          <w:i w:val="false"/>
          <w:color w:val="ff0000"/>
          <w:sz w:val="28"/>
        </w:rPr>
        <w:t>№ 41-1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2" w:id="4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Токжайлауского сельского округа на 2024 год</w:t>
      </w:r>
    </w:p>
    <w:bookmarkEnd w:id="4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- 9 524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решению Алакольского районного маслихата от "29" декабря 2023 года № 19-1</w:t>
            </w:r>
          </w:p>
        </w:tc>
      </w:tr>
    </w:tbl>
    <w:bookmarkStart w:name="z740" w:id="4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Токжайлауского сельского округа на 2025 год</w:t>
      </w:r>
    </w:p>
    <w:bookmarkEnd w:id="4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 Алакольского районного маслихата от "29" декабря 2023 года № 19-1</w:t>
            </w:r>
          </w:p>
        </w:tc>
      </w:tr>
    </w:tbl>
    <w:bookmarkStart w:name="z748" w:id="4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Токжайлауского сельского округа на 2026 год</w:t>
      </w:r>
    </w:p>
    <w:bookmarkEnd w:id="4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 Алакольского районного маслихата от "29" декабря 2023 года № 19-1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в редакции решения Алакольского районного маслихата области Жетісу от 04.12.2024 </w:t>
      </w:r>
      <w:r>
        <w:rPr>
          <w:rFonts w:ascii="Times New Roman"/>
          <w:b w:val="false"/>
          <w:i w:val="false"/>
          <w:color w:val="ff0000"/>
          <w:sz w:val="28"/>
        </w:rPr>
        <w:t>№ 41-1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6" w:id="4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Жайпакского сельского округа на 2024 год</w:t>
      </w:r>
    </w:p>
    <w:bookmarkEnd w:id="4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- 3 113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 к решению Алакольского районного маслихата от "29" декабря 2023 года № 19-1</w:t>
            </w:r>
          </w:p>
        </w:tc>
      </w:tr>
    </w:tbl>
    <w:bookmarkStart w:name="z764" w:id="4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Жайпакского сельского округа на 2025 год</w:t>
      </w:r>
    </w:p>
    <w:bookmarkEnd w:id="4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 к решению Алакольского районного маслихата от "29" декабря 2023 года № 19-1</w:t>
            </w:r>
          </w:p>
        </w:tc>
      </w:tr>
    </w:tbl>
    <w:bookmarkStart w:name="z772" w:id="4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Жайпакского сельского округа на 2026 год</w:t>
      </w:r>
    </w:p>
    <w:bookmarkEnd w:id="4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 Алакольского районного маслихата от "29" декабря 2023 года № 19-1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43 в редакции решения Алакольского районного маслихата области Жетісу от 04.12.2024 </w:t>
      </w:r>
      <w:r>
        <w:rPr>
          <w:rFonts w:ascii="Times New Roman"/>
          <w:b w:val="false"/>
          <w:i w:val="false"/>
          <w:color w:val="ff0000"/>
          <w:sz w:val="28"/>
        </w:rPr>
        <w:t>№ 41-1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0" w:id="4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Кайнарского сельского округа на 2024 год</w:t>
      </w:r>
    </w:p>
    <w:bookmarkEnd w:id="4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- 3 791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3 791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3 791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3 791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 к решению Алакольского районного маслихата от "29" декабря 2023 года № 19-1</w:t>
            </w:r>
          </w:p>
        </w:tc>
      </w:tr>
    </w:tbl>
    <w:bookmarkStart w:name="z788" w:id="4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Кайнарского сельского округа на 2025 год</w:t>
      </w:r>
    </w:p>
    <w:bookmarkEnd w:id="4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 к решению Алакольского районного маслихата от "29" декабря 2023 года № 19-1</w:t>
            </w:r>
          </w:p>
        </w:tc>
      </w:tr>
    </w:tbl>
    <w:bookmarkStart w:name="z796" w:id="4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Кайнарского сельского округа на 2026 год</w:t>
      </w:r>
    </w:p>
    <w:bookmarkEnd w:id="4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 Алакольского районного маслихата от "29" декабря 2023 года № 19-1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46 в редакции решения Алакольского районного маслихата области Жетісу от 04.10.2024 </w:t>
      </w:r>
      <w:r>
        <w:rPr>
          <w:rFonts w:ascii="Times New Roman"/>
          <w:b w:val="false"/>
          <w:i w:val="false"/>
          <w:color w:val="ff0000"/>
          <w:sz w:val="28"/>
        </w:rPr>
        <w:t>№ 38-1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4" w:id="4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Актубекского сельского округа на 2024 год</w:t>
      </w:r>
    </w:p>
    <w:bookmarkEnd w:id="4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- 6 791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6 791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6 791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6 791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 к решению Алакольского районного маслихата от "29" декабря 2023 года № 19-1</w:t>
            </w:r>
          </w:p>
        </w:tc>
      </w:tr>
    </w:tbl>
    <w:bookmarkStart w:name="z812" w:id="4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Актубекского сельского округа на 2025 год</w:t>
      </w:r>
    </w:p>
    <w:bookmarkEnd w:id="4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48 к решению Алакольского районного маслихата от "29" декабря 2023 года № 19-1</w:t>
            </w:r>
          </w:p>
        </w:tc>
      </w:tr>
    </w:tbl>
    <w:bookmarkStart w:name="z820" w:id="4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Актубекского сельского округа на 2026 год</w:t>
      </w:r>
    </w:p>
    <w:bookmarkEnd w:id="4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 Алакольского районного маслихата от "29" декабря 2023 года № 19-1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49 в редакции решения Алакольского районного маслихата области Жетісу от 04.10.2024 </w:t>
      </w:r>
      <w:r>
        <w:rPr>
          <w:rFonts w:ascii="Times New Roman"/>
          <w:b w:val="false"/>
          <w:i w:val="false"/>
          <w:color w:val="ff0000"/>
          <w:sz w:val="28"/>
        </w:rPr>
        <w:t>№ 38-1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8" w:id="4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Ынталинского сельского округа на 2024 год</w:t>
      </w:r>
    </w:p>
    <w:bookmarkEnd w:id="4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- 1 804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50 к решению Алакольского районного маслихата от "29" декабря 2023 года № 19-1</w:t>
            </w:r>
          </w:p>
        </w:tc>
      </w:tr>
    </w:tbl>
    <w:bookmarkStart w:name="z836" w:id="4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Ынталинского сельского округа на 2025 год</w:t>
      </w:r>
    </w:p>
    <w:bookmarkEnd w:id="4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51 к решению Алакольского районного маслихата от "29" декабря 2023 года № 19-1</w:t>
            </w:r>
          </w:p>
        </w:tc>
      </w:tr>
    </w:tbl>
    <w:bookmarkStart w:name="z844" w:id="4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Ынталинского сельского округа на 2026 год</w:t>
      </w:r>
    </w:p>
    <w:bookmarkEnd w:id="4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7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9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 к решению Алакольского районного маслихата от "29" декабря 2023 года № 19-1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52 в редакции решения Алакольского районного маслихата области Жетісу от 04.12.2024 </w:t>
      </w:r>
      <w:r>
        <w:rPr>
          <w:rFonts w:ascii="Times New Roman"/>
          <w:b w:val="false"/>
          <w:i w:val="false"/>
          <w:color w:val="ff0000"/>
          <w:sz w:val="28"/>
        </w:rPr>
        <w:t>№ 41-1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2" w:id="4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Камыскалинского сельского округа на 2024 год</w:t>
      </w:r>
    </w:p>
    <w:bookmarkEnd w:id="4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- 1 140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53 к решению Алакольского районного маслихата от "29" декабря 2023 года № 19-1</w:t>
            </w:r>
          </w:p>
        </w:tc>
      </w:tr>
    </w:tbl>
    <w:bookmarkStart w:name="z860" w:id="4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Камыскалинского городского округа на 2025 год</w:t>
      </w:r>
    </w:p>
    <w:bookmarkEnd w:id="4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3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5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54 к решению Алакольского районного маслихата от "29" декабря 2023 года № 19-1</w:t>
            </w:r>
          </w:p>
        </w:tc>
      </w:tr>
    </w:tbl>
    <w:bookmarkStart w:name="z868" w:id="4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Камыскалинского городского округа на 2026 год</w:t>
      </w:r>
    </w:p>
    <w:bookmarkEnd w:id="4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 к решению Алакольского районного маслихата от "29" декабря 2023 года № 19-1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55 в редакции решения Алакольского районного маслихата области Жетісу от 04.12.2024 </w:t>
      </w:r>
      <w:r>
        <w:rPr>
          <w:rFonts w:ascii="Times New Roman"/>
          <w:b w:val="false"/>
          <w:i w:val="false"/>
          <w:color w:val="ff0000"/>
          <w:sz w:val="28"/>
        </w:rPr>
        <w:t>№ 41-1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6" w:id="4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Архарлинского сельского округа на 2024 год</w:t>
      </w:r>
    </w:p>
    <w:bookmarkEnd w:id="4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- 574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56 к решению Алакольского районного маслихата от "29" декабря 2023 года № 19-1</w:t>
            </w:r>
          </w:p>
        </w:tc>
      </w:tr>
    </w:tbl>
    <w:bookmarkStart w:name="z884" w:id="4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Архарлинского сельского округа на 2025 год</w:t>
      </w:r>
    </w:p>
    <w:bookmarkEnd w:id="4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5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7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9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57 к решению Алакольского районного маслихата от "29" декабря 2023 года № 19-1</w:t>
            </w:r>
          </w:p>
        </w:tc>
      </w:tr>
    </w:tbl>
    <w:bookmarkStart w:name="z892" w:id="5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Архарлинского сельского округа на 2026 год</w:t>
      </w:r>
    </w:p>
    <w:bookmarkEnd w:id="5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3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5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7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 к решению Алакольского районного маслихата от "29" декабря 2023 года № 19-1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58 в редакции решения Алакольского районного маслихата области Жетісу от 04.10.2024 </w:t>
      </w:r>
      <w:r>
        <w:rPr>
          <w:rFonts w:ascii="Times New Roman"/>
          <w:b w:val="false"/>
          <w:i w:val="false"/>
          <w:color w:val="ff0000"/>
          <w:sz w:val="28"/>
        </w:rPr>
        <w:t>№ 38-1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0" w:id="5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Кызылащинского сельского округа на 2024 год</w:t>
      </w:r>
    </w:p>
    <w:bookmarkEnd w:id="5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- 1 154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59 к решению Алакольского районного маслихата от "29" декабря 2023 года № 19-1</w:t>
            </w:r>
          </w:p>
        </w:tc>
      </w:tr>
    </w:tbl>
    <w:bookmarkStart w:name="z908" w:id="5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Кызылащинского сельского округа на 2025 год</w:t>
      </w:r>
    </w:p>
    <w:bookmarkEnd w:id="5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9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1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60 к решению Алакольского районного маслихата от "29" декабря 2023 года № 19-1</w:t>
            </w:r>
          </w:p>
        </w:tc>
      </w:tr>
    </w:tbl>
    <w:bookmarkStart w:name="z916" w:id="5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Кызылащинского сельского округа на 2026 год</w:t>
      </w:r>
    </w:p>
    <w:bookmarkEnd w:id="5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7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9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1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 к решению Алакольского районного маслихата от "29" декабря 2023 года № 19-1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61 в редакции решения Алакольского районного маслихата области Жетісу от 04.10.2024 </w:t>
      </w:r>
      <w:r>
        <w:rPr>
          <w:rFonts w:ascii="Times New Roman"/>
          <w:b w:val="false"/>
          <w:i w:val="false"/>
          <w:color w:val="ff0000"/>
          <w:sz w:val="28"/>
        </w:rPr>
        <w:t>№ 38-1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4" w:id="5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Енбекшинского сельского округа на 2024 год</w:t>
      </w:r>
    </w:p>
    <w:bookmarkEnd w:id="5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- 1 623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62 к решению Алакольского районного маслихата от "29" декабря 2023 года № 19-1</w:t>
            </w:r>
          </w:p>
        </w:tc>
      </w:tr>
    </w:tbl>
    <w:bookmarkStart w:name="z932" w:id="5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Енбекшинского сельского округа на 2025 год</w:t>
      </w:r>
    </w:p>
    <w:bookmarkEnd w:id="5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3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5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7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63 к решению Алакольского районного маслихата от "29" декабря 2023 года № 19-1</w:t>
            </w:r>
          </w:p>
        </w:tc>
      </w:tr>
    </w:tbl>
    <w:bookmarkStart w:name="z940" w:id="5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Енбекшинского сельского округа на 2026 год</w:t>
      </w:r>
    </w:p>
    <w:bookmarkEnd w:id="5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1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3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5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 к решению Алакольского районного маслихата от "29" декабря 2023 года № 19-1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64 в редакции решения Алакольского районного маслихата области Жетісу от 04.12.2024 </w:t>
      </w:r>
      <w:r>
        <w:rPr>
          <w:rFonts w:ascii="Times New Roman"/>
          <w:b w:val="false"/>
          <w:i w:val="false"/>
          <w:color w:val="ff0000"/>
          <w:sz w:val="28"/>
        </w:rPr>
        <w:t>№ 41-1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8" w:id="5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Ушбулакского сельского округа на 2024 год</w:t>
      </w:r>
    </w:p>
    <w:bookmarkEnd w:id="5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</w:t>
            </w:r>
          </w:p>
          <w:bookmarkEnd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селах, поселках,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- 534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65 к решению Алакольского районного маслихата от "29" декабря 2023 года № 19-1</w:t>
            </w:r>
          </w:p>
        </w:tc>
      </w:tr>
    </w:tbl>
    <w:bookmarkStart w:name="z957" w:id="5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Ушбулакского сельского округа на 2025 год</w:t>
      </w:r>
    </w:p>
    <w:bookmarkEnd w:id="5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8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</w:t>
            </w:r>
          </w:p>
          <w:bookmarkEnd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селах, поселках,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9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1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3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66 к решению Алакольского районного маслихата от "29" декабря 2023 года № 19-1</w:t>
            </w:r>
          </w:p>
        </w:tc>
      </w:tr>
    </w:tbl>
    <w:bookmarkStart w:name="z966" w:id="5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Ушбулакского сельского округа на 2026 год</w:t>
      </w:r>
    </w:p>
    <w:bookmarkEnd w:id="5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7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</w:t>
            </w:r>
          </w:p>
          <w:bookmarkEnd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селах, поселках,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8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0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2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 к решению Алакольского районного маслихата от "29" декабря 2023 года № 19-1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67 в редакции решения Алакольского районного маслихата области Жетісу от 04.10.2024 </w:t>
      </w:r>
      <w:r>
        <w:rPr>
          <w:rFonts w:ascii="Times New Roman"/>
          <w:b w:val="false"/>
          <w:i w:val="false"/>
          <w:color w:val="ff0000"/>
          <w:sz w:val="28"/>
        </w:rPr>
        <w:t>№ 38-1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5" w:id="5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Сапакского сельского округа на 2024 год</w:t>
      </w:r>
    </w:p>
    <w:bookmarkEnd w:id="5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- 1 430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68 к решению Алакольского районного маслихата от "29" декабря 2023 года № 19-1</w:t>
            </w:r>
          </w:p>
        </w:tc>
      </w:tr>
    </w:tbl>
    <w:bookmarkStart w:name="z983" w:id="5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Сапакского сельского округа на 2025 год</w:t>
      </w:r>
    </w:p>
    <w:bookmarkEnd w:id="5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4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6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8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69 к решению Алакольского районного маслихата от "29" декабря 2023 года № 19-1</w:t>
            </w:r>
          </w:p>
        </w:tc>
      </w:tr>
    </w:tbl>
    <w:bookmarkStart w:name="z991" w:id="5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Сапакского сельского округа на 2026 год</w:t>
      </w:r>
    </w:p>
    <w:bookmarkEnd w:id="5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2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4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6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70 к решению Алакольского районного маслихата от "29" декабря 2023 года № 19-1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70 в редакции решения Алакольского районного маслихата области Жетісу от 04.12.2024 </w:t>
      </w:r>
      <w:r>
        <w:rPr>
          <w:rFonts w:ascii="Times New Roman"/>
          <w:b w:val="false"/>
          <w:i w:val="false"/>
          <w:color w:val="ff0000"/>
          <w:sz w:val="28"/>
        </w:rPr>
        <w:t>№ 41-1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9" w:id="5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Лепсинского сельского округа на 2024 год</w:t>
      </w:r>
    </w:p>
    <w:bookmarkEnd w:id="5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- 2 242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71 к решению Алакольского районного маслихата от "29" декабря 2023 года № 19-1</w:t>
            </w:r>
          </w:p>
        </w:tc>
      </w:tr>
    </w:tbl>
    <w:bookmarkStart w:name="z1007" w:id="5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Лепсинского сельского округа на 2025 год</w:t>
      </w:r>
    </w:p>
    <w:bookmarkEnd w:id="5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8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0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2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72 к решению Алакольского районного маслихата от "29" декабря 2023 года № 19-1</w:t>
            </w:r>
          </w:p>
        </w:tc>
      </w:tr>
    </w:tbl>
    <w:bookmarkStart w:name="z1015" w:id="5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Лепсинского сельского округа на 2026 год</w:t>
      </w:r>
    </w:p>
    <w:bookmarkEnd w:id="5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6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8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0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